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9B6FC" w14:textId="77777777" w:rsidR="00CC26FB" w:rsidRDefault="00000000">
      <w:r>
        <w:rPr>
          <w:b/>
          <w:sz w:val="36"/>
        </w:rPr>
        <w:t>Safeguarding Concern Log (Adults &amp; Children)</w:t>
      </w:r>
    </w:p>
    <w:p w14:paraId="020DE846" w14:textId="77777777" w:rsidR="00CC26FB" w:rsidRDefault="00000000">
      <w:r>
        <w:t>Confidential log to record safeguarding concerns, actions taken, escalation, and outcomes in line with UK safeguarding guidance.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73"/>
        <w:gridCol w:w="4373"/>
      </w:tblGrid>
      <w:tr w:rsidR="00CC26FB" w14:paraId="458CD0C6" w14:textId="77777777" w:rsidTr="007558E2">
        <w:trPr>
          <w:trHeight w:val="335"/>
        </w:trPr>
        <w:tc>
          <w:tcPr>
            <w:tcW w:w="4373" w:type="dxa"/>
          </w:tcPr>
          <w:p w14:paraId="6A946951" w14:textId="77777777" w:rsidR="00CC26FB" w:rsidRDefault="00000000">
            <w:r>
              <w:rPr>
                <w:b/>
              </w:rPr>
              <w:t>Practice / Site:</w:t>
            </w:r>
          </w:p>
        </w:tc>
        <w:tc>
          <w:tcPr>
            <w:tcW w:w="4373" w:type="dxa"/>
          </w:tcPr>
          <w:p w14:paraId="5A9948DB" w14:textId="77777777" w:rsidR="00CC26FB" w:rsidRDefault="00CC26FB"/>
        </w:tc>
      </w:tr>
      <w:tr w:rsidR="00CC26FB" w14:paraId="48B8157F" w14:textId="77777777" w:rsidTr="007558E2">
        <w:trPr>
          <w:trHeight w:val="335"/>
        </w:trPr>
        <w:tc>
          <w:tcPr>
            <w:tcW w:w="4373" w:type="dxa"/>
          </w:tcPr>
          <w:p w14:paraId="46322641" w14:textId="77777777" w:rsidR="00CC26FB" w:rsidRDefault="00000000">
            <w:r>
              <w:rPr>
                <w:b/>
              </w:rPr>
              <w:t>Safeguarding Lead (Name &amp; Role):</w:t>
            </w:r>
          </w:p>
        </w:tc>
        <w:tc>
          <w:tcPr>
            <w:tcW w:w="4373" w:type="dxa"/>
          </w:tcPr>
          <w:p w14:paraId="0CF25BCA" w14:textId="77777777" w:rsidR="00CC26FB" w:rsidRDefault="00CC26FB"/>
        </w:tc>
      </w:tr>
      <w:tr w:rsidR="00CC26FB" w14:paraId="2A7E47CD" w14:textId="77777777" w:rsidTr="007558E2">
        <w:trPr>
          <w:trHeight w:val="350"/>
        </w:trPr>
        <w:tc>
          <w:tcPr>
            <w:tcW w:w="4373" w:type="dxa"/>
          </w:tcPr>
          <w:p w14:paraId="591D7D0E" w14:textId="77777777" w:rsidR="00CC26FB" w:rsidRDefault="00000000">
            <w:r>
              <w:rPr>
                <w:b/>
              </w:rPr>
              <w:t>Logged by (Name &amp; Role):</w:t>
            </w:r>
          </w:p>
        </w:tc>
        <w:tc>
          <w:tcPr>
            <w:tcW w:w="4373" w:type="dxa"/>
          </w:tcPr>
          <w:p w14:paraId="5B536CB5" w14:textId="77777777" w:rsidR="00CC26FB" w:rsidRDefault="00CC26FB"/>
        </w:tc>
      </w:tr>
      <w:tr w:rsidR="00CC26FB" w14:paraId="323B28D8" w14:textId="77777777" w:rsidTr="007558E2">
        <w:trPr>
          <w:trHeight w:val="335"/>
        </w:trPr>
        <w:tc>
          <w:tcPr>
            <w:tcW w:w="4373" w:type="dxa"/>
          </w:tcPr>
          <w:p w14:paraId="49955A77" w14:textId="77777777" w:rsidR="00CC26FB" w:rsidRDefault="00000000">
            <w:r>
              <w:rPr>
                <w:b/>
              </w:rPr>
              <w:t>Date Concern Identified:</w:t>
            </w:r>
          </w:p>
        </w:tc>
        <w:tc>
          <w:tcPr>
            <w:tcW w:w="4373" w:type="dxa"/>
          </w:tcPr>
          <w:p w14:paraId="01BC5CA7" w14:textId="77777777" w:rsidR="00CC26FB" w:rsidRDefault="00CC26FB"/>
        </w:tc>
      </w:tr>
      <w:tr w:rsidR="00CC26FB" w14:paraId="2DCEA1EC" w14:textId="77777777" w:rsidTr="007558E2">
        <w:trPr>
          <w:trHeight w:val="365"/>
        </w:trPr>
        <w:tc>
          <w:tcPr>
            <w:tcW w:w="4373" w:type="dxa"/>
          </w:tcPr>
          <w:p w14:paraId="229AA676" w14:textId="77777777" w:rsidR="00CC26FB" w:rsidRDefault="00000000">
            <w:r>
              <w:rPr>
                <w:b/>
              </w:rPr>
              <w:t>Concern Type (tick): ☐ Adult ☐ Child</w:t>
            </w:r>
          </w:p>
        </w:tc>
        <w:tc>
          <w:tcPr>
            <w:tcW w:w="4373" w:type="dxa"/>
          </w:tcPr>
          <w:p w14:paraId="21F0CBFE" w14:textId="77777777" w:rsidR="00CC26FB" w:rsidRDefault="00CC26FB"/>
        </w:tc>
      </w:tr>
      <w:tr w:rsidR="00CC26FB" w14:paraId="319E1DC7" w14:textId="77777777" w:rsidTr="007558E2">
        <w:trPr>
          <w:trHeight w:val="380"/>
        </w:trPr>
        <w:tc>
          <w:tcPr>
            <w:tcW w:w="4373" w:type="dxa"/>
          </w:tcPr>
          <w:p w14:paraId="6B269B9F" w14:textId="77777777" w:rsidR="00CC26FB" w:rsidRDefault="00000000">
            <w:r>
              <w:rPr>
                <w:b/>
              </w:rPr>
              <w:t>Immediate Risk Present? ☐ Yes ☐ No</w:t>
            </w:r>
          </w:p>
        </w:tc>
        <w:tc>
          <w:tcPr>
            <w:tcW w:w="4373" w:type="dxa"/>
          </w:tcPr>
          <w:p w14:paraId="432D0824" w14:textId="77777777" w:rsidR="00CC26FB" w:rsidRDefault="00CC26FB"/>
        </w:tc>
      </w:tr>
      <w:tr w:rsidR="00CC26FB" w14:paraId="61FE5D73" w14:textId="77777777" w:rsidTr="007558E2">
        <w:trPr>
          <w:trHeight w:val="335"/>
        </w:trPr>
        <w:tc>
          <w:tcPr>
            <w:tcW w:w="4373" w:type="dxa"/>
          </w:tcPr>
          <w:p w14:paraId="19E926D3" w14:textId="77777777" w:rsidR="00CC26FB" w:rsidRDefault="00000000">
            <w:r>
              <w:rPr>
                <w:b/>
              </w:rPr>
              <w:t>Confidential Reference No.:</w:t>
            </w:r>
          </w:p>
        </w:tc>
        <w:tc>
          <w:tcPr>
            <w:tcW w:w="4373" w:type="dxa"/>
          </w:tcPr>
          <w:p w14:paraId="208323BA" w14:textId="77777777" w:rsidR="00CC26FB" w:rsidRDefault="00CC26FB"/>
        </w:tc>
      </w:tr>
    </w:tbl>
    <w:p w14:paraId="0BB9EAAB" w14:textId="77777777" w:rsidR="007558E2" w:rsidRDefault="00000000">
      <w:r>
        <w:t>Document Version: v1.0</w:t>
      </w:r>
    </w:p>
    <w:p w14:paraId="7653FE88" w14:textId="6118D698" w:rsidR="00CC26FB" w:rsidRDefault="00000000">
      <w:r>
        <w:t xml:space="preserve">Last Review Date: ____/____/_____   </w:t>
      </w:r>
      <w:r w:rsidR="007558E2">
        <w:t xml:space="preserve">                             </w:t>
      </w:r>
      <w:r>
        <w:t xml:space="preserve"> Next Review Due: ____/____/_____</w:t>
      </w:r>
    </w:p>
    <w:p w14:paraId="0F58ADFB" w14:textId="77777777" w:rsidR="00CC26FB" w:rsidRDefault="00000000">
      <w:r>
        <w:rPr>
          <w:b/>
        </w:rPr>
        <w:t>Safeguarding Concern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95"/>
      </w:tblGrid>
      <w:tr w:rsidR="00CC26FB" w14:paraId="0CF37B11" w14:textId="77777777" w:rsidTr="007558E2">
        <w:trPr>
          <w:trHeight w:val="401"/>
        </w:trPr>
        <w:tc>
          <w:tcPr>
            <w:tcW w:w="8795" w:type="dxa"/>
          </w:tcPr>
          <w:p w14:paraId="5817325A" w14:textId="77777777" w:rsidR="00CC26FB" w:rsidRDefault="00000000">
            <w:r>
              <w:t>Nature of concern (factual observations only):</w:t>
            </w:r>
          </w:p>
        </w:tc>
      </w:tr>
      <w:tr w:rsidR="00CC26FB" w14:paraId="680C6B6B" w14:textId="77777777" w:rsidTr="007558E2">
        <w:trPr>
          <w:trHeight w:val="401"/>
        </w:trPr>
        <w:tc>
          <w:tcPr>
            <w:tcW w:w="8795" w:type="dxa"/>
          </w:tcPr>
          <w:p w14:paraId="73C502E1" w14:textId="77777777" w:rsidR="00CC26FB" w:rsidRDefault="00000000">
            <w:r>
              <w:t>Who is affected (do not record unnecessary personal details):</w:t>
            </w:r>
          </w:p>
        </w:tc>
      </w:tr>
      <w:tr w:rsidR="00CC26FB" w14:paraId="7599F39B" w14:textId="77777777" w:rsidTr="007558E2">
        <w:trPr>
          <w:trHeight w:val="401"/>
        </w:trPr>
        <w:tc>
          <w:tcPr>
            <w:tcW w:w="8795" w:type="dxa"/>
          </w:tcPr>
          <w:p w14:paraId="3F81E779" w14:textId="77777777" w:rsidR="00CC26FB" w:rsidRDefault="00000000">
            <w:r>
              <w:t>How the concern was identified:</w:t>
            </w:r>
          </w:p>
        </w:tc>
      </w:tr>
    </w:tbl>
    <w:p w14:paraId="025B1AF7" w14:textId="77777777" w:rsidR="007558E2" w:rsidRDefault="007558E2">
      <w:pPr>
        <w:rPr>
          <w:b/>
        </w:rPr>
      </w:pPr>
    </w:p>
    <w:p w14:paraId="2E237BAB" w14:textId="10ED802E" w:rsidR="00CC26FB" w:rsidRDefault="00000000">
      <w:r>
        <w:rPr>
          <w:b/>
        </w:rPr>
        <w:t>Immediate Actions Taken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43"/>
      </w:tblGrid>
      <w:tr w:rsidR="00CC26FB" w14:paraId="5C9E9020" w14:textId="77777777" w:rsidTr="007558E2">
        <w:trPr>
          <w:trHeight w:val="372"/>
        </w:trPr>
        <w:tc>
          <w:tcPr>
            <w:tcW w:w="8843" w:type="dxa"/>
          </w:tcPr>
          <w:p w14:paraId="224C1A6D" w14:textId="77777777" w:rsidR="00CC26FB" w:rsidRDefault="00000000">
            <w:r>
              <w:t>Immediate actions taken to reduce risk:</w:t>
            </w:r>
          </w:p>
        </w:tc>
      </w:tr>
      <w:tr w:rsidR="00CC26FB" w14:paraId="4C977111" w14:textId="77777777" w:rsidTr="007558E2">
        <w:trPr>
          <w:trHeight w:val="372"/>
        </w:trPr>
        <w:tc>
          <w:tcPr>
            <w:tcW w:w="8843" w:type="dxa"/>
          </w:tcPr>
          <w:p w14:paraId="4A0C153C" w14:textId="77777777" w:rsidR="00CC26FB" w:rsidRDefault="00000000">
            <w:r>
              <w:t>Advice sought (Safeguarding Lead / External):</w:t>
            </w:r>
          </w:p>
        </w:tc>
      </w:tr>
    </w:tbl>
    <w:p w14:paraId="5C334884" w14:textId="77777777" w:rsidR="007558E2" w:rsidRDefault="007558E2">
      <w:pPr>
        <w:rPr>
          <w:b/>
        </w:rPr>
      </w:pPr>
    </w:p>
    <w:p w14:paraId="68D983F2" w14:textId="7C261652" w:rsidR="00CC26FB" w:rsidRDefault="00000000">
      <w:r>
        <w:rPr>
          <w:b/>
        </w:rPr>
        <w:t>Escalation &amp; Referrals</w:t>
      </w:r>
    </w:p>
    <w:tbl>
      <w:tblPr>
        <w:tblStyle w:val="TableGrid"/>
        <w:tblW w:w="8972" w:type="dxa"/>
        <w:tblLook w:val="04A0" w:firstRow="1" w:lastRow="0" w:firstColumn="1" w:lastColumn="0" w:noHBand="0" w:noVBand="1"/>
      </w:tblPr>
      <w:tblGrid>
        <w:gridCol w:w="4486"/>
        <w:gridCol w:w="4486"/>
      </w:tblGrid>
      <w:tr w:rsidR="00CC26FB" w14:paraId="29F26895" w14:textId="77777777" w:rsidTr="007558E2">
        <w:trPr>
          <w:trHeight w:val="392"/>
        </w:trPr>
        <w:tc>
          <w:tcPr>
            <w:tcW w:w="4486" w:type="dxa"/>
          </w:tcPr>
          <w:p w14:paraId="7BA7D4E5" w14:textId="77777777" w:rsidR="00CC26FB" w:rsidRDefault="00000000">
            <w:r>
              <w:t>Escalated to Safeguarding Lead:</w:t>
            </w:r>
          </w:p>
        </w:tc>
        <w:tc>
          <w:tcPr>
            <w:tcW w:w="4486" w:type="dxa"/>
          </w:tcPr>
          <w:p w14:paraId="709F4A4D" w14:textId="77777777" w:rsidR="00CC26FB" w:rsidRDefault="00CC26FB"/>
        </w:tc>
      </w:tr>
      <w:tr w:rsidR="00CC26FB" w14:paraId="217AE0A4" w14:textId="77777777" w:rsidTr="007558E2">
        <w:trPr>
          <w:trHeight w:val="802"/>
        </w:trPr>
        <w:tc>
          <w:tcPr>
            <w:tcW w:w="4486" w:type="dxa"/>
          </w:tcPr>
          <w:p w14:paraId="53A2D24D" w14:textId="77777777" w:rsidR="00CC26FB" w:rsidRDefault="00000000">
            <w:r>
              <w:t>External referral made (LA / MASH / Police / Other):</w:t>
            </w:r>
          </w:p>
        </w:tc>
        <w:tc>
          <w:tcPr>
            <w:tcW w:w="4486" w:type="dxa"/>
          </w:tcPr>
          <w:p w14:paraId="286ABA54" w14:textId="77777777" w:rsidR="00CC26FB" w:rsidRDefault="00CC26FB"/>
        </w:tc>
      </w:tr>
      <w:tr w:rsidR="00CC26FB" w14:paraId="00476424" w14:textId="77777777" w:rsidTr="007558E2">
        <w:trPr>
          <w:trHeight w:val="392"/>
        </w:trPr>
        <w:tc>
          <w:tcPr>
            <w:tcW w:w="4486" w:type="dxa"/>
          </w:tcPr>
          <w:p w14:paraId="0208A8EE" w14:textId="77777777" w:rsidR="00CC26FB" w:rsidRDefault="00000000">
            <w:r>
              <w:t>Date of referral:</w:t>
            </w:r>
          </w:p>
        </w:tc>
        <w:tc>
          <w:tcPr>
            <w:tcW w:w="4486" w:type="dxa"/>
          </w:tcPr>
          <w:p w14:paraId="21457287" w14:textId="77777777" w:rsidR="00CC26FB" w:rsidRDefault="00CC26FB"/>
        </w:tc>
      </w:tr>
      <w:tr w:rsidR="00CC26FB" w14:paraId="03FE7873" w14:textId="77777777" w:rsidTr="007558E2">
        <w:trPr>
          <w:trHeight w:val="392"/>
        </w:trPr>
        <w:tc>
          <w:tcPr>
            <w:tcW w:w="4486" w:type="dxa"/>
          </w:tcPr>
          <w:p w14:paraId="4DD95AF2" w14:textId="77777777" w:rsidR="00CC26FB" w:rsidRDefault="00000000">
            <w:r>
              <w:t>Reference / Outcome received:</w:t>
            </w:r>
          </w:p>
        </w:tc>
        <w:tc>
          <w:tcPr>
            <w:tcW w:w="4486" w:type="dxa"/>
          </w:tcPr>
          <w:p w14:paraId="2682D3A7" w14:textId="77777777" w:rsidR="00CC26FB" w:rsidRDefault="00CC26FB"/>
        </w:tc>
      </w:tr>
    </w:tbl>
    <w:p w14:paraId="4A22D6B5" w14:textId="77777777" w:rsidR="007558E2" w:rsidRDefault="007558E2">
      <w:pPr>
        <w:rPr>
          <w:b/>
        </w:rPr>
      </w:pPr>
    </w:p>
    <w:p w14:paraId="7D1FA919" w14:textId="77777777" w:rsidR="007558E2" w:rsidRDefault="007558E2">
      <w:pPr>
        <w:rPr>
          <w:b/>
        </w:rPr>
      </w:pPr>
    </w:p>
    <w:p w14:paraId="1EE33064" w14:textId="77777777" w:rsidR="007558E2" w:rsidRDefault="007558E2">
      <w:pPr>
        <w:rPr>
          <w:b/>
        </w:rPr>
      </w:pPr>
    </w:p>
    <w:p w14:paraId="545F91E4" w14:textId="42A71526" w:rsidR="00CC26FB" w:rsidRDefault="00000000">
      <w:r>
        <w:rPr>
          <w:b/>
        </w:rPr>
        <w:lastRenderedPageBreak/>
        <w:t>Outcome &amp; Review</w:t>
      </w:r>
    </w:p>
    <w:tbl>
      <w:tblPr>
        <w:tblStyle w:val="TableGrid"/>
        <w:tblW w:w="8938" w:type="dxa"/>
        <w:tblLook w:val="04A0" w:firstRow="1" w:lastRow="0" w:firstColumn="1" w:lastColumn="0" w:noHBand="0" w:noVBand="1"/>
      </w:tblPr>
      <w:tblGrid>
        <w:gridCol w:w="8938"/>
      </w:tblGrid>
      <w:tr w:rsidR="00CC26FB" w14:paraId="753E7861" w14:textId="77777777" w:rsidTr="007558E2">
        <w:trPr>
          <w:trHeight w:val="662"/>
        </w:trPr>
        <w:tc>
          <w:tcPr>
            <w:tcW w:w="8938" w:type="dxa"/>
          </w:tcPr>
          <w:p w14:paraId="716CC7EB" w14:textId="77777777" w:rsidR="00CC26FB" w:rsidRDefault="00000000">
            <w:r>
              <w:t>Outcome / advice received:</w:t>
            </w:r>
          </w:p>
        </w:tc>
      </w:tr>
      <w:tr w:rsidR="00CC26FB" w14:paraId="3F97381C" w14:textId="77777777" w:rsidTr="007558E2">
        <w:trPr>
          <w:trHeight w:val="662"/>
        </w:trPr>
        <w:tc>
          <w:tcPr>
            <w:tcW w:w="8938" w:type="dxa"/>
          </w:tcPr>
          <w:p w14:paraId="789D24BC" w14:textId="77777777" w:rsidR="00CC26FB" w:rsidRDefault="00000000">
            <w:r>
              <w:t>Further actions required / monitoring plan:</w:t>
            </w:r>
          </w:p>
        </w:tc>
      </w:tr>
    </w:tbl>
    <w:p w14:paraId="600419F5" w14:textId="77777777" w:rsidR="007558E2" w:rsidRDefault="007558E2">
      <w:pPr>
        <w:rPr>
          <w:b/>
        </w:rPr>
      </w:pPr>
    </w:p>
    <w:p w14:paraId="27504EBC" w14:textId="0CC44127" w:rsidR="00CC26FB" w:rsidRDefault="00000000">
      <w:r>
        <w:rPr>
          <w:b/>
        </w:rPr>
        <w:t>Confidential Sign-off</w:t>
      </w:r>
    </w:p>
    <w:tbl>
      <w:tblPr>
        <w:tblStyle w:val="TableGrid"/>
        <w:tblW w:w="8938" w:type="dxa"/>
        <w:tblLook w:val="04A0" w:firstRow="1" w:lastRow="0" w:firstColumn="1" w:lastColumn="0" w:noHBand="0" w:noVBand="1"/>
      </w:tblPr>
      <w:tblGrid>
        <w:gridCol w:w="4469"/>
        <w:gridCol w:w="4469"/>
      </w:tblGrid>
      <w:tr w:rsidR="00CC26FB" w14:paraId="52B18E12" w14:textId="77777777" w:rsidTr="007558E2">
        <w:trPr>
          <w:trHeight w:val="596"/>
        </w:trPr>
        <w:tc>
          <w:tcPr>
            <w:tcW w:w="4469" w:type="dxa"/>
          </w:tcPr>
          <w:p w14:paraId="4EE93D7D" w14:textId="77777777" w:rsidR="00CC26FB" w:rsidRDefault="00000000">
            <w:r>
              <w:t>Reviewed by Safeguarding Lead:</w:t>
            </w:r>
          </w:p>
        </w:tc>
        <w:tc>
          <w:tcPr>
            <w:tcW w:w="4469" w:type="dxa"/>
          </w:tcPr>
          <w:p w14:paraId="64E8D147" w14:textId="77777777" w:rsidR="00CC26FB" w:rsidRDefault="00CC26FB"/>
        </w:tc>
      </w:tr>
      <w:tr w:rsidR="00CC26FB" w14:paraId="227910AD" w14:textId="77777777" w:rsidTr="007558E2">
        <w:trPr>
          <w:trHeight w:val="596"/>
        </w:trPr>
        <w:tc>
          <w:tcPr>
            <w:tcW w:w="4469" w:type="dxa"/>
          </w:tcPr>
          <w:p w14:paraId="00A43D5B" w14:textId="77777777" w:rsidR="00CC26FB" w:rsidRDefault="00000000">
            <w:r>
              <w:t>Signature &amp; Date:</w:t>
            </w:r>
          </w:p>
        </w:tc>
        <w:tc>
          <w:tcPr>
            <w:tcW w:w="4469" w:type="dxa"/>
          </w:tcPr>
          <w:p w14:paraId="37D2865B" w14:textId="77777777" w:rsidR="00CC26FB" w:rsidRDefault="00CC26FB"/>
        </w:tc>
      </w:tr>
    </w:tbl>
    <w:p w14:paraId="198183F5" w14:textId="77777777" w:rsidR="003A2623" w:rsidRDefault="003A2623"/>
    <w:sectPr w:rsidR="003A2623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8BF6F" w14:textId="77777777" w:rsidR="003A2623" w:rsidRDefault="003A2623">
      <w:pPr>
        <w:spacing w:after="0" w:line="240" w:lineRule="auto"/>
      </w:pPr>
      <w:r>
        <w:separator/>
      </w:r>
    </w:p>
  </w:endnote>
  <w:endnote w:type="continuationSeparator" w:id="0">
    <w:p w14:paraId="4950E0B5" w14:textId="77777777" w:rsidR="003A2623" w:rsidRDefault="003A2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E3D7D" w14:textId="77777777" w:rsidR="00CC26FB" w:rsidRDefault="00000000">
    <w:pPr>
      <w:pStyle w:val="Footer"/>
    </w:pPr>
    <w:r>
      <w:t>DentalNurseHub.com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51653" w14:textId="77777777" w:rsidR="003A2623" w:rsidRDefault="003A2623">
      <w:pPr>
        <w:spacing w:after="0" w:line="240" w:lineRule="auto"/>
      </w:pPr>
      <w:r>
        <w:separator/>
      </w:r>
    </w:p>
  </w:footnote>
  <w:footnote w:type="continuationSeparator" w:id="0">
    <w:p w14:paraId="79819102" w14:textId="77777777" w:rsidR="003A2623" w:rsidRDefault="003A26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58829105">
    <w:abstractNumId w:val="8"/>
  </w:num>
  <w:num w:numId="2" w16cid:durableId="2115401795">
    <w:abstractNumId w:val="6"/>
  </w:num>
  <w:num w:numId="3" w16cid:durableId="1870868967">
    <w:abstractNumId w:val="5"/>
  </w:num>
  <w:num w:numId="4" w16cid:durableId="1423263896">
    <w:abstractNumId w:val="4"/>
  </w:num>
  <w:num w:numId="5" w16cid:durableId="226309631">
    <w:abstractNumId w:val="7"/>
  </w:num>
  <w:num w:numId="6" w16cid:durableId="127210467">
    <w:abstractNumId w:val="3"/>
  </w:num>
  <w:num w:numId="7" w16cid:durableId="1525364086">
    <w:abstractNumId w:val="2"/>
  </w:num>
  <w:num w:numId="8" w16cid:durableId="1368336573">
    <w:abstractNumId w:val="1"/>
  </w:num>
  <w:num w:numId="9" w16cid:durableId="510418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F255B"/>
    <w:rsid w:val="0015074B"/>
    <w:rsid w:val="0029639D"/>
    <w:rsid w:val="00326F90"/>
    <w:rsid w:val="003A2623"/>
    <w:rsid w:val="007558E2"/>
    <w:rsid w:val="00AA1D8D"/>
    <w:rsid w:val="00B47730"/>
    <w:rsid w:val="00CB0664"/>
    <w:rsid w:val="00CC26F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416B91"/>
  <w14:defaultImageDpi w14:val="300"/>
  <w15:docId w15:val="{02E9179C-2928-4205-A615-723247183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Azeez Olaitan</cp:lastModifiedBy>
  <cp:revision>2</cp:revision>
  <dcterms:created xsi:type="dcterms:W3CDTF">2013-12-23T23:15:00Z</dcterms:created>
  <dcterms:modified xsi:type="dcterms:W3CDTF">2025-12-28T20:12:00Z</dcterms:modified>
  <cp:category/>
</cp:coreProperties>
</file>