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BFFB" w14:textId="77777777" w:rsidR="005662B6" w:rsidRDefault="00000000">
      <w:r>
        <w:rPr>
          <w:b/>
          <w:sz w:val="36"/>
        </w:rPr>
        <w:t>Radiography QA &amp; Equipment Log</w:t>
      </w:r>
    </w:p>
    <w:p w14:paraId="5A61FA65" w14:textId="77777777" w:rsidR="005662B6" w:rsidRDefault="00000000">
      <w:r>
        <w:t>Routine log to evidence quality assurance checks, equipment monitoring, and compliance with IR(ME)R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5"/>
        <w:gridCol w:w="6155"/>
      </w:tblGrid>
      <w:tr w:rsidR="005662B6" w14:paraId="569581BF" w14:textId="77777777" w:rsidTr="00AA03AF">
        <w:trPr>
          <w:trHeight w:val="368"/>
        </w:trPr>
        <w:tc>
          <w:tcPr>
            <w:tcW w:w="6155" w:type="dxa"/>
          </w:tcPr>
          <w:p w14:paraId="7BCFC8FB" w14:textId="77777777" w:rsidR="005662B6" w:rsidRDefault="00000000">
            <w:r>
              <w:rPr>
                <w:b/>
              </w:rPr>
              <w:t>Practice / Site:</w:t>
            </w:r>
          </w:p>
        </w:tc>
        <w:tc>
          <w:tcPr>
            <w:tcW w:w="6155" w:type="dxa"/>
          </w:tcPr>
          <w:p w14:paraId="6D5E52A5" w14:textId="77777777" w:rsidR="005662B6" w:rsidRDefault="005662B6"/>
        </w:tc>
      </w:tr>
      <w:tr w:rsidR="005662B6" w14:paraId="01911BBB" w14:textId="77777777" w:rsidTr="00AA03AF">
        <w:trPr>
          <w:trHeight w:val="368"/>
        </w:trPr>
        <w:tc>
          <w:tcPr>
            <w:tcW w:w="6155" w:type="dxa"/>
          </w:tcPr>
          <w:p w14:paraId="409F5554" w14:textId="77777777" w:rsidR="005662B6" w:rsidRDefault="00000000">
            <w:r>
              <w:rPr>
                <w:b/>
              </w:rPr>
              <w:t>X-ray Unit ID / Location:</w:t>
            </w:r>
          </w:p>
        </w:tc>
        <w:tc>
          <w:tcPr>
            <w:tcW w:w="6155" w:type="dxa"/>
          </w:tcPr>
          <w:p w14:paraId="3B99424B" w14:textId="77777777" w:rsidR="005662B6" w:rsidRDefault="005662B6"/>
        </w:tc>
      </w:tr>
      <w:tr w:rsidR="005662B6" w14:paraId="24D2494A" w14:textId="77777777" w:rsidTr="00AA03AF">
        <w:trPr>
          <w:trHeight w:val="385"/>
        </w:trPr>
        <w:tc>
          <w:tcPr>
            <w:tcW w:w="6155" w:type="dxa"/>
          </w:tcPr>
          <w:p w14:paraId="36E1784D" w14:textId="77777777" w:rsidR="005662B6" w:rsidRDefault="00000000">
            <w:r>
              <w:rPr>
                <w:b/>
              </w:rPr>
              <w:t>Completed by (Name &amp; Role):</w:t>
            </w:r>
          </w:p>
        </w:tc>
        <w:tc>
          <w:tcPr>
            <w:tcW w:w="6155" w:type="dxa"/>
          </w:tcPr>
          <w:p w14:paraId="02D0F1A0" w14:textId="77777777" w:rsidR="005662B6" w:rsidRDefault="005662B6"/>
        </w:tc>
      </w:tr>
      <w:tr w:rsidR="005662B6" w14:paraId="5ADE90A5" w14:textId="77777777" w:rsidTr="00AA03AF">
        <w:trPr>
          <w:trHeight w:val="368"/>
        </w:trPr>
        <w:tc>
          <w:tcPr>
            <w:tcW w:w="6155" w:type="dxa"/>
          </w:tcPr>
          <w:p w14:paraId="32525E46" w14:textId="77777777" w:rsidR="005662B6" w:rsidRDefault="00000000">
            <w:r>
              <w:rPr>
                <w:b/>
              </w:rPr>
              <w:t>Date:</w:t>
            </w:r>
          </w:p>
        </w:tc>
        <w:tc>
          <w:tcPr>
            <w:tcW w:w="6155" w:type="dxa"/>
          </w:tcPr>
          <w:p w14:paraId="1CF76B5D" w14:textId="77777777" w:rsidR="005662B6" w:rsidRDefault="005662B6"/>
        </w:tc>
      </w:tr>
      <w:tr w:rsidR="005662B6" w14:paraId="6CBF45D6" w14:textId="77777777" w:rsidTr="00AA03AF">
        <w:trPr>
          <w:trHeight w:val="787"/>
        </w:trPr>
        <w:tc>
          <w:tcPr>
            <w:tcW w:w="6155" w:type="dxa"/>
          </w:tcPr>
          <w:p w14:paraId="275FFD2F" w14:textId="77777777" w:rsidR="005662B6" w:rsidRDefault="00000000">
            <w:r>
              <w:rPr>
                <w:b/>
              </w:rPr>
              <w:t>Frequency (tick): ☐ Daily ☐ Weekly ☐ Monthly ☐ Quarterly ☐ Other:</w:t>
            </w:r>
          </w:p>
        </w:tc>
        <w:tc>
          <w:tcPr>
            <w:tcW w:w="6155" w:type="dxa"/>
          </w:tcPr>
          <w:p w14:paraId="2880B57D" w14:textId="77777777" w:rsidR="005662B6" w:rsidRDefault="005662B6"/>
        </w:tc>
      </w:tr>
      <w:tr w:rsidR="005662B6" w14:paraId="35C62E51" w14:textId="77777777" w:rsidTr="00AA03AF">
        <w:trPr>
          <w:trHeight w:val="368"/>
        </w:trPr>
        <w:tc>
          <w:tcPr>
            <w:tcW w:w="6155" w:type="dxa"/>
          </w:tcPr>
          <w:p w14:paraId="00E72340" w14:textId="77777777" w:rsidR="005662B6" w:rsidRDefault="00000000">
            <w:r>
              <w:rPr>
                <w:b/>
              </w:rPr>
              <w:t>RPS / Reviewer:</w:t>
            </w:r>
          </w:p>
        </w:tc>
        <w:tc>
          <w:tcPr>
            <w:tcW w:w="6155" w:type="dxa"/>
          </w:tcPr>
          <w:p w14:paraId="3E3FEF25" w14:textId="77777777" w:rsidR="005662B6" w:rsidRDefault="005662B6"/>
        </w:tc>
      </w:tr>
      <w:tr w:rsidR="005662B6" w14:paraId="33CC3350" w14:textId="77777777" w:rsidTr="00AA03AF">
        <w:trPr>
          <w:trHeight w:val="368"/>
        </w:trPr>
        <w:tc>
          <w:tcPr>
            <w:tcW w:w="6155" w:type="dxa"/>
          </w:tcPr>
          <w:p w14:paraId="0EEBB07F" w14:textId="77777777" w:rsidR="005662B6" w:rsidRDefault="00000000">
            <w:r>
              <w:rPr>
                <w:b/>
              </w:rPr>
              <w:t>Signature:</w:t>
            </w:r>
          </w:p>
        </w:tc>
        <w:tc>
          <w:tcPr>
            <w:tcW w:w="6155" w:type="dxa"/>
          </w:tcPr>
          <w:p w14:paraId="02DEAE2A" w14:textId="77777777" w:rsidR="005662B6" w:rsidRDefault="005662B6"/>
        </w:tc>
      </w:tr>
    </w:tbl>
    <w:p w14:paraId="6CBD64EA" w14:textId="77777777" w:rsidR="00AA03AF" w:rsidRDefault="00000000">
      <w:r>
        <w:t>Document Version: v1.0</w:t>
      </w:r>
    </w:p>
    <w:p w14:paraId="3BD9446E" w14:textId="02CF2756" w:rsidR="005662B6" w:rsidRDefault="00000000">
      <w:r>
        <w:t xml:space="preserve">Last Review Date: ____/____/_____    </w:t>
      </w:r>
      <w:r w:rsidR="00AA03AF">
        <w:t xml:space="preserve">                                                                                           </w:t>
      </w:r>
      <w:r>
        <w:t>Next Review Due: ____/____/_____</w:t>
      </w:r>
    </w:p>
    <w:p w14:paraId="1922FB91" w14:textId="77777777" w:rsidR="005662B6" w:rsidRDefault="00000000">
      <w:r>
        <w:rPr>
          <w:i/>
        </w:rPr>
        <w:t>Note: QA tests and frequencies should follow local rules, equipment manufacturer guidance, and current UK regulations.</w:t>
      </w:r>
    </w:p>
    <w:p w14:paraId="6E19A7B7" w14:textId="77777777" w:rsidR="005662B6" w:rsidRDefault="00000000">
      <w:r>
        <w:rPr>
          <w:b/>
        </w:rPr>
        <w:t>Radiography Quality Assurance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1545"/>
        <w:gridCol w:w="1545"/>
        <w:gridCol w:w="1545"/>
        <w:gridCol w:w="1545"/>
        <w:gridCol w:w="1545"/>
        <w:gridCol w:w="1545"/>
        <w:gridCol w:w="1545"/>
      </w:tblGrid>
      <w:tr w:rsidR="005662B6" w14:paraId="0EC80A7E" w14:textId="77777777" w:rsidTr="00AA03AF">
        <w:trPr>
          <w:trHeight w:val="670"/>
        </w:trPr>
        <w:tc>
          <w:tcPr>
            <w:tcW w:w="1545" w:type="dxa"/>
          </w:tcPr>
          <w:p w14:paraId="6944009A" w14:textId="77777777" w:rsidR="005662B6" w:rsidRDefault="00000000">
            <w:r>
              <w:t>QA Test / Check</w:t>
            </w:r>
          </w:p>
        </w:tc>
        <w:tc>
          <w:tcPr>
            <w:tcW w:w="1545" w:type="dxa"/>
          </w:tcPr>
          <w:p w14:paraId="70D80E27" w14:textId="77777777" w:rsidR="005662B6" w:rsidRDefault="00000000">
            <w:r>
              <w:t>Method</w:t>
            </w:r>
          </w:p>
        </w:tc>
        <w:tc>
          <w:tcPr>
            <w:tcW w:w="1545" w:type="dxa"/>
          </w:tcPr>
          <w:p w14:paraId="2BA3D1D3" w14:textId="77777777" w:rsidR="005662B6" w:rsidRDefault="00000000">
            <w:r>
              <w:t>Frequency</w:t>
            </w:r>
          </w:p>
        </w:tc>
        <w:tc>
          <w:tcPr>
            <w:tcW w:w="1545" w:type="dxa"/>
          </w:tcPr>
          <w:p w14:paraId="46B5559B" w14:textId="77777777" w:rsidR="005662B6" w:rsidRDefault="00000000">
            <w:r>
              <w:t>Result (Pass/Fail)</w:t>
            </w:r>
          </w:p>
        </w:tc>
        <w:tc>
          <w:tcPr>
            <w:tcW w:w="1545" w:type="dxa"/>
          </w:tcPr>
          <w:p w14:paraId="35A1FFDD" w14:textId="77777777" w:rsidR="005662B6" w:rsidRDefault="00000000">
            <w:r>
              <w:t>Date</w:t>
            </w:r>
          </w:p>
        </w:tc>
        <w:tc>
          <w:tcPr>
            <w:tcW w:w="1545" w:type="dxa"/>
          </w:tcPr>
          <w:p w14:paraId="22E191FC" w14:textId="77777777" w:rsidR="005662B6" w:rsidRDefault="00000000">
            <w:r>
              <w:t>Operator Initials</w:t>
            </w:r>
          </w:p>
        </w:tc>
        <w:tc>
          <w:tcPr>
            <w:tcW w:w="1545" w:type="dxa"/>
          </w:tcPr>
          <w:p w14:paraId="42AA3C13" w14:textId="77777777" w:rsidR="005662B6" w:rsidRDefault="00000000">
            <w:r>
              <w:t>Fault Identified</w:t>
            </w:r>
          </w:p>
        </w:tc>
        <w:tc>
          <w:tcPr>
            <w:tcW w:w="1545" w:type="dxa"/>
          </w:tcPr>
          <w:p w14:paraId="17CF8257" w14:textId="77777777" w:rsidR="005662B6" w:rsidRDefault="00000000">
            <w:r>
              <w:t>Action / Escalation</w:t>
            </w:r>
          </w:p>
        </w:tc>
      </w:tr>
      <w:tr w:rsidR="005662B6" w14:paraId="027D5111" w14:textId="77777777" w:rsidTr="00AA03AF">
        <w:trPr>
          <w:trHeight w:val="656"/>
        </w:trPr>
        <w:tc>
          <w:tcPr>
            <w:tcW w:w="1545" w:type="dxa"/>
          </w:tcPr>
          <w:p w14:paraId="2B4730CF" w14:textId="77777777" w:rsidR="005662B6" w:rsidRDefault="00000000">
            <w:r>
              <w:t>Image quality grading</w:t>
            </w:r>
          </w:p>
        </w:tc>
        <w:tc>
          <w:tcPr>
            <w:tcW w:w="1545" w:type="dxa"/>
          </w:tcPr>
          <w:p w14:paraId="65282F0B" w14:textId="77777777" w:rsidR="005662B6" w:rsidRDefault="005662B6"/>
        </w:tc>
        <w:tc>
          <w:tcPr>
            <w:tcW w:w="1545" w:type="dxa"/>
          </w:tcPr>
          <w:p w14:paraId="51A19B87" w14:textId="77777777" w:rsidR="005662B6" w:rsidRDefault="005662B6"/>
        </w:tc>
        <w:tc>
          <w:tcPr>
            <w:tcW w:w="1545" w:type="dxa"/>
          </w:tcPr>
          <w:p w14:paraId="3FD85E6A" w14:textId="77777777" w:rsidR="005662B6" w:rsidRDefault="005662B6"/>
        </w:tc>
        <w:tc>
          <w:tcPr>
            <w:tcW w:w="1545" w:type="dxa"/>
          </w:tcPr>
          <w:p w14:paraId="6AAAD036" w14:textId="77777777" w:rsidR="005662B6" w:rsidRDefault="005662B6"/>
        </w:tc>
        <w:tc>
          <w:tcPr>
            <w:tcW w:w="1545" w:type="dxa"/>
          </w:tcPr>
          <w:p w14:paraId="3602A14D" w14:textId="77777777" w:rsidR="005662B6" w:rsidRDefault="005662B6"/>
        </w:tc>
        <w:tc>
          <w:tcPr>
            <w:tcW w:w="1545" w:type="dxa"/>
          </w:tcPr>
          <w:p w14:paraId="1DF2E037" w14:textId="77777777" w:rsidR="005662B6" w:rsidRDefault="005662B6"/>
        </w:tc>
        <w:tc>
          <w:tcPr>
            <w:tcW w:w="1545" w:type="dxa"/>
          </w:tcPr>
          <w:p w14:paraId="09905E46" w14:textId="77777777" w:rsidR="005662B6" w:rsidRDefault="005662B6"/>
        </w:tc>
      </w:tr>
      <w:tr w:rsidR="005662B6" w14:paraId="0FCDA64C" w14:textId="77777777" w:rsidTr="00AA03AF">
        <w:trPr>
          <w:trHeight w:val="327"/>
        </w:trPr>
        <w:tc>
          <w:tcPr>
            <w:tcW w:w="1545" w:type="dxa"/>
          </w:tcPr>
          <w:p w14:paraId="7E8FD159" w14:textId="77777777" w:rsidR="005662B6" w:rsidRDefault="00000000">
            <w:r>
              <w:t>Reject analysis</w:t>
            </w:r>
          </w:p>
          <w:p w14:paraId="589A65E9" w14:textId="77777777" w:rsidR="00AA03AF" w:rsidRDefault="00AA03AF"/>
          <w:p w14:paraId="1C9B9E0B" w14:textId="77777777" w:rsidR="00AA03AF" w:rsidRDefault="00AA03AF"/>
        </w:tc>
        <w:tc>
          <w:tcPr>
            <w:tcW w:w="1545" w:type="dxa"/>
          </w:tcPr>
          <w:p w14:paraId="190ACD90" w14:textId="77777777" w:rsidR="005662B6" w:rsidRDefault="005662B6"/>
        </w:tc>
        <w:tc>
          <w:tcPr>
            <w:tcW w:w="1545" w:type="dxa"/>
          </w:tcPr>
          <w:p w14:paraId="4E7CD551" w14:textId="77777777" w:rsidR="005662B6" w:rsidRDefault="005662B6"/>
        </w:tc>
        <w:tc>
          <w:tcPr>
            <w:tcW w:w="1545" w:type="dxa"/>
          </w:tcPr>
          <w:p w14:paraId="2610739F" w14:textId="77777777" w:rsidR="005662B6" w:rsidRDefault="005662B6"/>
        </w:tc>
        <w:tc>
          <w:tcPr>
            <w:tcW w:w="1545" w:type="dxa"/>
          </w:tcPr>
          <w:p w14:paraId="60306384" w14:textId="77777777" w:rsidR="005662B6" w:rsidRDefault="005662B6"/>
        </w:tc>
        <w:tc>
          <w:tcPr>
            <w:tcW w:w="1545" w:type="dxa"/>
          </w:tcPr>
          <w:p w14:paraId="3B66A71B" w14:textId="77777777" w:rsidR="005662B6" w:rsidRDefault="005662B6"/>
        </w:tc>
        <w:tc>
          <w:tcPr>
            <w:tcW w:w="1545" w:type="dxa"/>
          </w:tcPr>
          <w:p w14:paraId="6C257CB7" w14:textId="77777777" w:rsidR="005662B6" w:rsidRDefault="005662B6"/>
        </w:tc>
        <w:tc>
          <w:tcPr>
            <w:tcW w:w="1545" w:type="dxa"/>
          </w:tcPr>
          <w:p w14:paraId="752E6460" w14:textId="77777777" w:rsidR="005662B6" w:rsidRDefault="005662B6"/>
        </w:tc>
      </w:tr>
      <w:tr w:rsidR="005662B6" w14:paraId="632D749E" w14:textId="77777777" w:rsidTr="00AA03AF">
        <w:trPr>
          <w:trHeight w:val="999"/>
        </w:trPr>
        <w:tc>
          <w:tcPr>
            <w:tcW w:w="1545" w:type="dxa"/>
          </w:tcPr>
          <w:p w14:paraId="5F7168FB" w14:textId="77777777" w:rsidR="005662B6" w:rsidRDefault="00000000">
            <w:r>
              <w:lastRenderedPageBreak/>
              <w:t>Exposure consistency check</w:t>
            </w:r>
          </w:p>
        </w:tc>
        <w:tc>
          <w:tcPr>
            <w:tcW w:w="1545" w:type="dxa"/>
          </w:tcPr>
          <w:p w14:paraId="1CD547F1" w14:textId="77777777" w:rsidR="005662B6" w:rsidRDefault="005662B6"/>
        </w:tc>
        <w:tc>
          <w:tcPr>
            <w:tcW w:w="1545" w:type="dxa"/>
          </w:tcPr>
          <w:p w14:paraId="3D35AB76" w14:textId="77777777" w:rsidR="005662B6" w:rsidRDefault="005662B6"/>
        </w:tc>
        <w:tc>
          <w:tcPr>
            <w:tcW w:w="1545" w:type="dxa"/>
          </w:tcPr>
          <w:p w14:paraId="4EFFAF93" w14:textId="77777777" w:rsidR="005662B6" w:rsidRDefault="005662B6"/>
        </w:tc>
        <w:tc>
          <w:tcPr>
            <w:tcW w:w="1545" w:type="dxa"/>
          </w:tcPr>
          <w:p w14:paraId="41FF6ED9" w14:textId="77777777" w:rsidR="005662B6" w:rsidRDefault="005662B6"/>
        </w:tc>
        <w:tc>
          <w:tcPr>
            <w:tcW w:w="1545" w:type="dxa"/>
          </w:tcPr>
          <w:p w14:paraId="7F4C4981" w14:textId="77777777" w:rsidR="005662B6" w:rsidRDefault="005662B6"/>
        </w:tc>
        <w:tc>
          <w:tcPr>
            <w:tcW w:w="1545" w:type="dxa"/>
          </w:tcPr>
          <w:p w14:paraId="2CACCF6D" w14:textId="77777777" w:rsidR="005662B6" w:rsidRDefault="005662B6"/>
        </w:tc>
        <w:tc>
          <w:tcPr>
            <w:tcW w:w="1545" w:type="dxa"/>
          </w:tcPr>
          <w:p w14:paraId="7C9E6249" w14:textId="77777777" w:rsidR="005662B6" w:rsidRDefault="005662B6"/>
        </w:tc>
      </w:tr>
      <w:tr w:rsidR="005662B6" w14:paraId="61B01C8B" w14:textId="77777777" w:rsidTr="00AA03AF">
        <w:trPr>
          <w:trHeight w:val="999"/>
        </w:trPr>
        <w:tc>
          <w:tcPr>
            <w:tcW w:w="1545" w:type="dxa"/>
          </w:tcPr>
          <w:p w14:paraId="61DFB307" w14:textId="77777777" w:rsidR="005662B6" w:rsidRDefault="00000000">
            <w:r>
              <w:t>Viewing conditions check</w:t>
            </w:r>
          </w:p>
        </w:tc>
        <w:tc>
          <w:tcPr>
            <w:tcW w:w="1545" w:type="dxa"/>
          </w:tcPr>
          <w:p w14:paraId="5DE40761" w14:textId="77777777" w:rsidR="005662B6" w:rsidRDefault="005662B6"/>
        </w:tc>
        <w:tc>
          <w:tcPr>
            <w:tcW w:w="1545" w:type="dxa"/>
          </w:tcPr>
          <w:p w14:paraId="0FFC0D67" w14:textId="77777777" w:rsidR="005662B6" w:rsidRDefault="005662B6"/>
        </w:tc>
        <w:tc>
          <w:tcPr>
            <w:tcW w:w="1545" w:type="dxa"/>
          </w:tcPr>
          <w:p w14:paraId="539AD0E1" w14:textId="77777777" w:rsidR="005662B6" w:rsidRDefault="005662B6"/>
        </w:tc>
        <w:tc>
          <w:tcPr>
            <w:tcW w:w="1545" w:type="dxa"/>
          </w:tcPr>
          <w:p w14:paraId="754C24DF" w14:textId="77777777" w:rsidR="005662B6" w:rsidRDefault="005662B6"/>
        </w:tc>
        <w:tc>
          <w:tcPr>
            <w:tcW w:w="1545" w:type="dxa"/>
          </w:tcPr>
          <w:p w14:paraId="052F76C0" w14:textId="77777777" w:rsidR="005662B6" w:rsidRDefault="005662B6"/>
        </w:tc>
        <w:tc>
          <w:tcPr>
            <w:tcW w:w="1545" w:type="dxa"/>
          </w:tcPr>
          <w:p w14:paraId="08EB616B" w14:textId="77777777" w:rsidR="005662B6" w:rsidRDefault="005662B6"/>
        </w:tc>
        <w:tc>
          <w:tcPr>
            <w:tcW w:w="1545" w:type="dxa"/>
          </w:tcPr>
          <w:p w14:paraId="49050C27" w14:textId="77777777" w:rsidR="005662B6" w:rsidRDefault="005662B6"/>
        </w:tc>
      </w:tr>
      <w:tr w:rsidR="005662B6" w14:paraId="2A2E2741" w14:textId="77777777" w:rsidTr="00AA03AF">
        <w:trPr>
          <w:trHeight w:val="670"/>
        </w:trPr>
        <w:tc>
          <w:tcPr>
            <w:tcW w:w="1545" w:type="dxa"/>
          </w:tcPr>
          <w:p w14:paraId="3C43DB4F" w14:textId="77777777" w:rsidR="005662B6" w:rsidRDefault="00000000">
            <w:r>
              <w:t>Equipment safety check</w:t>
            </w:r>
          </w:p>
        </w:tc>
        <w:tc>
          <w:tcPr>
            <w:tcW w:w="1545" w:type="dxa"/>
          </w:tcPr>
          <w:p w14:paraId="1241453C" w14:textId="77777777" w:rsidR="005662B6" w:rsidRDefault="005662B6"/>
        </w:tc>
        <w:tc>
          <w:tcPr>
            <w:tcW w:w="1545" w:type="dxa"/>
          </w:tcPr>
          <w:p w14:paraId="6D09D8F9" w14:textId="77777777" w:rsidR="005662B6" w:rsidRDefault="005662B6"/>
        </w:tc>
        <w:tc>
          <w:tcPr>
            <w:tcW w:w="1545" w:type="dxa"/>
          </w:tcPr>
          <w:p w14:paraId="2DD5C1EB" w14:textId="77777777" w:rsidR="005662B6" w:rsidRDefault="005662B6"/>
        </w:tc>
        <w:tc>
          <w:tcPr>
            <w:tcW w:w="1545" w:type="dxa"/>
          </w:tcPr>
          <w:p w14:paraId="7C7D18C7" w14:textId="77777777" w:rsidR="005662B6" w:rsidRDefault="005662B6"/>
        </w:tc>
        <w:tc>
          <w:tcPr>
            <w:tcW w:w="1545" w:type="dxa"/>
          </w:tcPr>
          <w:p w14:paraId="662C8446" w14:textId="77777777" w:rsidR="005662B6" w:rsidRDefault="005662B6"/>
        </w:tc>
        <w:tc>
          <w:tcPr>
            <w:tcW w:w="1545" w:type="dxa"/>
          </w:tcPr>
          <w:p w14:paraId="54DB668B" w14:textId="77777777" w:rsidR="005662B6" w:rsidRDefault="005662B6"/>
        </w:tc>
        <w:tc>
          <w:tcPr>
            <w:tcW w:w="1545" w:type="dxa"/>
          </w:tcPr>
          <w:p w14:paraId="7FF9B8A9" w14:textId="77777777" w:rsidR="005662B6" w:rsidRDefault="005662B6"/>
        </w:tc>
      </w:tr>
      <w:tr w:rsidR="005662B6" w14:paraId="4C70089B" w14:textId="77777777" w:rsidTr="00AA03AF">
        <w:trPr>
          <w:trHeight w:val="327"/>
        </w:trPr>
        <w:tc>
          <w:tcPr>
            <w:tcW w:w="1545" w:type="dxa"/>
          </w:tcPr>
          <w:p w14:paraId="7D728FA9" w14:textId="77777777" w:rsidR="005662B6" w:rsidRDefault="005662B6"/>
          <w:p w14:paraId="6BF2ACCF" w14:textId="77777777" w:rsidR="00AA03AF" w:rsidRDefault="00AA03AF"/>
          <w:p w14:paraId="47A4A5D4" w14:textId="77777777" w:rsidR="00AA03AF" w:rsidRDefault="00AA03AF"/>
        </w:tc>
        <w:tc>
          <w:tcPr>
            <w:tcW w:w="1545" w:type="dxa"/>
          </w:tcPr>
          <w:p w14:paraId="127A9F38" w14:textId="77777777" w:rsidR="005662B6" w:rsidRDefault="005662B6"/>
        </w:tc>
        <w:tc>
          <w:tcPr>
            <w:tcW w:w="1545" w:type="dxa"/>
          </w:tcPr>
          <w:p w14:paraId="053ADBB9" w14:textId="77777777" w:rsidR="005662B6" w:rsidRDefault="005662B6"/>
        </w:tc>
        <w:tc>
          <w:tcPr>
            <w:tcW w:w="1545" w:type="dxa"/>
          </w:tcPr>
          <w:p w14:paraId="3E0BFA69" w14:textId="77777777" w:rsidR="005662B6" w:rsidRDefault="005662B6"/>
        </w:tc>
        <w:tc>
          <w:tcPr>
            <w:tcW w:w="1545" w:type="dxa"/>
          </w:tcPr>
          <w:p w14:paraId="6C925C71" w14:textId="77777777" w:rsidR="005662B6" w:rsidRDefault="005662B6"/>
        </w:tc>
        <w:tc>
          <w:tcPr>
            <w:tcW w:w="1545" w:type="dxa"/>
          </w:tcPr>
          <w:p w14:paraId="45F15423" w14:textId="77777777" w:rsidR="005662B6" w:rsidRDefault="005662B6"/>
        </w:tc>
        <w:tc>
          <w:tcPr>
            <w:tcW w:w="1545" w:type="dxa"/>
          </w:tcPr>
          <w:p w14:paraId="56358A92" w14:textId="77777777" w:rsidR="005662B6" w:rsidRDefault="005662B6"/>
        </w:tc>
        <w:tc>
          <w:tcPr>
            <w:tcW w:w="1545" w:type="dxa"/>
          </w:tcPr>
          <w:p w14:paraId="5F11E44B" w14:textId="77777777" w:rsidR="005662B6" w:rsidRDefault="005662B6"/>
        </w:tc>
      </w:tr>
    </w:tbl>
    <w:p w14:paraId="3FDECF71" w14:textId="77777777" w:rsidR="00AA03AF" w:rsidRDefault="00AA03AF">
      <w:pPr>
        <w:rPr>
          <w:b/>
        </w:rPr>
      </w:pPr>
    </w:p>
    <w:p w14:paraId="010709B7" w14:textId="57DC776F" w:rsidR="005662B6" w:rsidRDefault="00000000">
      <w:r>
        <w:rPr>
          <w:b/>
        </w:rPr>
        <w:t>Radiography Equipment Maintenance &amp; Servicing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</w:tblGrid>
      <w:tr w:rsidR="005662B6" w14:paraId="2BAD6B4E" w14:textId="77777777" w:rsidTr="00AA03AF">
        <w:trPr>
          <w:trHeight w:val="834"/>
        </w:trPr>
        <w:tc>
          <w:tcPr>
            <w:tcW w:w="2070" w:type="dxa"/>
          </w:tcPr>
          <w:p w14:paraId="060C5813" w14:textId="77777777" w:rsidR="005662B6" w:rsidRDefault="00000000">
            <w:r>
              <w:t>Equipment</w:t>
            </w:r>
          </w:p>
        </w:tc>
        <w:tc>
          <w:tcPr>
            <w:tcW w:w="2070" w:type="dxa"/>
          </w:tcPr>
          <w:p w14:paraId="229B72EC" w14:textId="77777777" w:rsidR="005662B6" w:rsidRDefault="00000000">
            <w:r>
              <w:t>Service Due Date</w:t>
            </w:r>
          </w:p>
        </w:tc>
        <w:tc>
          <w:tcPr>
            <w:tcW w:w="2070" w:type="dxa"/>
          </w:tcPr>
          <w:p w14:paraId="4094988A" w14:textId="77777777" w:rsidR="005662B6" w:rsidRDefault="00000000">
            <w:r>
              <w:t>Service Completed (✓)</w:t>
            </w:r>
          </w:p>
        </w:tc>
        <w:tc>
          <w:tcPr>
            <w:tcW w:w="2070" w:type="dxa"/>
          </w:tcPr>
          <w:p w14:paraId="1FACC7A7" w14:textId="77777777" w:rsidR="005662B6" w:rsidRDefault="00000000">
            <w:r>
              <w:t>Engineer / Provider</w:t>
            </w:r>
          </w:p>
        </w:tc>
        <w:tc>
          <w:tcPr>
            <w:tcW w:w="2070" w:type="dxa"/>
          </w:tcPr>
          <w:p w14:paraId="427427D6" w14:textId="77777777" w:rsidR="005662B6" w:rsidRDefault="00000000">
            <w:r>
              <w:t>Certificate Available (✓)</w:t>
            </w:r>
          </w:p>
        </w:tc>
        <w:tc>
          <w:tcPr>
            <w:tcW w:w="2070" w:type="dxa"/>
          </w:tcPr>
          <w:p w14:paraId="7D29123B" w14:textId="77777777" w:rsidR="005662B6" w:rsidRDefault="00000000">
            <w:r>
              <w:t>Comments / Action</w:t>
            </w:r>
          </w:p>
        </w:tc>
      </w:tr>
      <w:tr w:rsidR="005662B6" w14:paraId="2FB09FDC" w14:textId="77777777" w:rsidTr="00AA03AF">
        <w:trPr>
          <w:trHeight w:val="564"/>
        </w:trPr>
        <w:tc>
          <w:tcPr>
            <w:tcW w:w="2070" w:type="dxa"/>
          </w:tcPr>
          <w:p w14:paraId="36FA4B34" w14:textId="77777777" w:rsidR="005662B6" w:rsidRDefault="005662B6"/>
        </w:tc>
        <w:tc>
          <w:tcPr>
            <w:tcW w:w="2070" w:type="dxa"/>
          </w:tcPr>
          <w:p w14:paraId="3B23E8C0" w14:textId="77777777" w:rsidR="005662B6" w:rsidRDefault="005662B6"/>
        </w:tc>
        <w:tc>
          <w:tcPr>
            <w:tcW w:w="2070" w:type="dxa"/>
          </w:tcPr>
          <w:p w14:paraId="6BA4E5F0" w14:textId="77777777" w:rsidR="005662B6" w:rsidRDefault="005662B6"/>
        </w:tc>
        <w:tc>
          <w:tcPr>
            <w:tcW w:w="2070" w:type="dxa"/>
          </w:tcPr>
          <w:p w14:paraId="30162060" w14:textId="77777777" w:rsidR="005662B6" w:rsidRDefault="005662B6"/>
        </w:tc>
        <w:tc>
          <w:tcPr>
            <w:tcW w:w="2070" w:type="dxa"/>
          </w:tcPr>
          <w:p w14:paraId="5BE4C3D6" w14:textId="77777777" w:rsidR="005662B6" w:rsidRDefault="005662B6"/>
        </w:tc>
        <w:tc>
          <w:tcPr>
            <w:tcW w:w="2070" w:type="dxa"/>
          </w:tcPr>
          <w:p w14:paraId="7239D516" w14:textId="77777777" w:rsidR="005662B6" w:rsidRDefault="005662B6"/>
        </w:tc>
      </w:tr>
      <w:tr w:rsidR="00AA03AF" w14:paraId="53FCAF69" w14:textId="77777777" w:rsidTr="00AA03AF">
        <w:trPr>
          <w:trHeight w:val="564"/>
        </w:trPr>
        <w:tc>
          <w:tcPr>
            <w:tcW w:w="2070" w:type="dxa"/>
          </w:tcPr>
          <w:p w14:paraId="209204F0" w14:textId="77777777" w:rsidR="00AA03AF" w:rsidRDefault="00AA03AF"/>
        </w:tc>
        <w:tc>
          <w:tcPr>
            <w:tcW w:w="2070" w:type="dxa"/>
          </w:tcPr>
          <w:p w14:paraId="1CD43C56" w14:textId="77777777" w:rsidR="00AA03AF" w:rsidRDefault="00AA03AF"/>
        </w:tc>
        <w:tc>
          <w:tcPr>
            <w:tcW w:w="2070" w:type="dxa"/>
          </w:tcPr>
          <w:p w14:paraId="151B7E38" w14:textId="77777777" w:rsidR="00AA03AF" w:rsidRDefault="00AA03AF"/>
        </w:tc>
        <w:tc>
          <w:tcPr>
            <w:tcW w:w="2070" w:type="dxa"/>
          </w:tcPr>
          <w:p w14:paraId="5AC5EF0D" w14:textId="77777777" w:rsidR="00AA03AF" w:rsidRDefault="00AA03AF"/>
        </w:tc>
        <w:tc>
          <w:tcPr>
            <w:tcW w:w="2070" w:type="dxa"/>
          </w:tcPr>
          <w:p w14:paraId="7670B537" w14:textId="77777777" w:rsidR="00AA03AF" w:rsidRDefault="00AA03AF"/>
        </w:tc>
        <w:tc>
          <w:tcPr>
            <w:tcW w:w="2070" w:type="dxa"/>
          </w:tcPr>
          <w:p w14:paraId="5CE4E39C" w14:textId="77777777" w:rsidR="00AA03AF" w:rsidRDefault="00AA03AF"/>
        </w:tc>
      </w:tr>
      <w:tr w:rsidR="00AA03AF" w14:paraId="6ADC9258" w14:textId="77777777" w:rsidTr="00AA03AF">
        <w:trPr>
          <w:trHeight w:val="590"/>
        </w:trPr>
        <w:tc>
          <w:tcPr>
            <w:tcW w:w="2070" w:type="dxa"/>
          </w:tcPr>
          <w:p w14:paraId="2D81AA32" w14:textId="77777777" w:rsidR="00AA03AF" w:rsidRDefault="00AA03AF"/>
        </w:tc>
        <w:tc>
          <w:tcPr>
            <w:tcW w:w="2070" w:type="dxa"/>
          </w:tcPr>
          <w:p w14:paraId="626B1DAC" w14:textId="77777777" w:rsidR="00AA03AF" w:rsidRDefault="00AA03AF"/>
        </w:tc>
        <w:tc>
          <w:tcPr>
            <w:tcW w:w="2070" w:type="dxa"/>
          </w:tcPr>
          <w:p w14:paraId="425E43B3" w14:textId="77777777" w:rsidR="00AA03AF" w:rsidRDefault="00AA03AF"/>
        </w:tc>
        <w:tc>
          <w:tcPr>
            <w:tcW w:w="2070" w:type="dxa"/>
          </w:tcPr>
          <w:p w14:paraId="3557F94D" w14:textId="77777777" w:rsidR="00AA03AF" w:rsidRDefault="00AA03AF"/>
        </w:tc>
        <w:tc>
          <w:tcPr>
            <w:tcW w:w="2070" w:type="dxa"/>
          </w:tcPr>
          <w:p w14:paraId="0B03DF8F" w14:textId="77777777" w:rsidR="00AA03AF" w:rsidRDefault="00AA03AF"/>
        </w:tc>
        <w:tc>
          <w:tcPr>
            <w:tcW w:w="2070" w:type="dxa"/>
          </w:tcPr>
          <w:p w14:paraId="2EA42999" w14:textId="77777777" w:rsidR="00AA03AF" w:rsidRDefault="00AA03AF"/>
        </w:tc>
      </w:tr>
      <w:tr w:rsidR="00AA03AF" w14:paraId="4CB2A4D5" w14:textId="77777777" w:rsidTr="00AA03AF">
        <w:trPr>
          <w:trHeight w:val="564"/>
        </w:trPr>
        <w:tc>
          <w:tcPr>
            <w:tcW w:w="2070" w:type="dxa"/>
          </w:tcPr>
          <w:p w14:paraId="59121865" w14:textId="77777777" w:rsidR="00AA03AF" w:rsidRDefault="00AA03AF"/>
        </w:tc>
        <w:tc>
          <w:tcPr>
            <w:tcW w:w="2070" w:type="dxa"/>
          </w:tcPr>
          <w:p w14:paraId="263EC637" w14:textId="77777777" w:rsidR="00AA03AF" w:rsidRDefault="00AA03AF"/>
        </w:tc>
        <w:tc>
          <w:tcPr>
            <w:tcW w:w="2070" w:type="dxa"/>
          </w:tcPr>
          <w:p w14:paraId="5146F88E" w14:textId="77777777" w:rsidR="00AA03AF" w:rsidRDefault="00AA03AF"/>
        </w:tc>
        <w:tc>
          <w:tcPr>
            <w:tcW w:w="2070" w:type="dxa"/>
          </w:tcPr>
          <w:p w14:paraId="2ABA51DA" w14:textId="77777777" w:rsidR="00AA03AF" w:rsidRDefault="00AA03AF"/>
        </w:tc>
        <w:tc>
          <w:tcPr>
            <w:tcW w:w="2070" w:type="dxa"/>
          </w:tcPr>
          <w:p w14:paraId="48E2F21C" w14:textId="77777777" w:rsidR="00AA03AF" w:rsidRDefault="00AA03AF"/>
        </w:tc>
        <w:tc>
          <w:tcPr>
            <w:tcW w:w="2070" w:type="dxa"/>
          </w:tcPr>
          <w:p w14:paraId="456EF4D0" w14:textId="77777777" w:rsidR="00AA03AF" w:rsidRDefault="00AA03AF"/>
        </w:tc>
      </w:tr>
    </w:tbl>
    <w:p w14:paraId="2FF458D3" w14:textId="77777777" w:rsidR="00AA03AF" w:rsidRDefault="00AA03AF">
      <w:pPr>
        <w:rPr>
          <w:b/>
        </w:rPr>
      </w:pPr>
    </w:p>
    <w:p w14:paraId="5513CE1B" w14:textId="77777777" w:rsidR="00AA03AF" w:rsidRDefault="00AA03AF">
      <w:pPr>
        <w:rPr>
          <w:b/>
        </w:rPr>
      </w:pPr>
    </w:p>
    <w:p w14:paraId="56F3D826" w14:textId="77777777" w:rsidR="00AA03AF" w:rsidRDefault="00AA03AF">
      <w:pPr>
        <w:rPr>
          <w:b/>
        </w:rPr>
      </w:pPr>
    </w:p>
    <w:p w14:paraId="25F17FEF" w14:textId="67AB4148" w:rsidR="005662B6" w:rsidRDefault="00000000">
      <w:r>
        <w:rPr>
          <w:b/>
        </w:rPr>
        <w:t>Radiography Incidents, Faults &amp; Escalation</w:t>
      </w:r>
    </w:p>
    <w:tbl>
      <w:tblPr>
        <w:tblStyle w:val="TableGrid"/>
        <w:tblW w:w="12585" w:type="dxa"/>
        <w:tblLook w:val="04A0" w:firstRow="1" w:lastRow="0" w:firstColumn="1" w:lastColumn="0" w:noHBand="0" w:noVBand="1"/>
      </w:tblPr>
      <w:tblGrid>
        <w:gridCol w:w="2517"/>
        <w:gridCol w:w="2517"/>
        <w:gridCol w:w="2517"/>
        <w:gridCol w:w="2517"/>
        <w:gridCol w:w="2517"/>
      </w:tblGrid>
      <w:tr w:rsidR="005662B6" w14:paraId="2E123439" w14:textId="77777777" w:rsidTr="00AA03AF">
        <w:trPr>
          <w:trHeight w:val="621"/>
        </w:trPr>
        <w:tc>
          <w:tcPr>
            <w:tcW w:w="2517" w:type="dxa"/>
          </w:tcPr>
          <w:p w14:paraId="3CC5B277" w14:textId="77777777" w:rsidR="005662B6" w:rsidRDefault="00000000">
            <w:r>
              <w:t>Issue Identified</w:t>
            </w:r>
          </w:p>
        </w:tc>
        <w:tc>
          <w:tcPr>
            <w:tcW w:w="2517" w:type="dxa"/>
          </w:tcPr>
          <w:p w14:paraId="075C5361" w14:textId="77777777" w:rsidR="005662B6" w:rsidRDefault="00000000">
            <w:r>
              <w:t>Immediate Action Taken</w:t>
            </w:r>
          </w:p>
        </w:tc>
        <w:tc>
          <w:tcPr>
            <w:tcW w:w="2517" w:type="dxa"/>
          </w:tcPr>
          <w:p w14:paraId="7BF76309" w14:textId="77777777" w:rsidR="005662B6" w:rsidRDefault="00000000">
            <w:r>
              <w:t>Escalated To</w:t>
            </w:r>
          </w:p>
        </w:tc>
        <w:tc>
          <w:tcPr>
            <w:tcW w:w="2517" w:type="dxa"/>
          </w:tcPr>
          <w:p w14:paraId="5C9F5651" w14:textId="77777777" w:rsidR="005662B6" w:rsidRDefault="00000000">
            <w:r>
              <w:t>Target Resolution Date</w:t>
            </w:r>
          </w:p>
        </w:tc>
        <w:tc>
          <w:tcPr>
            <w:tcW w:w="2517" w:type="dxa"/>
          </w:tcPr>
          <w:p w14:paraId="67BF399D" w14:textId="77777777" w:rsidR="005662B6" w:rsidRDefault="00000000">
            <w:r>
              <w:t>Closed (Date / Signature)</w:t>
            </w:r>
          </w:p>
        </w:tc>
      </w:tr>
      <w:tr w:rsidR="005662B6" w14:paraId="729129AC" w14:textId="77777777" w:rsidTr="00AA03AF">
        <w:trPr>
          <w:trHeight w:val="639"/>
        </w:trPr>
        <w:tc>
          <w:tcPr>
            <w:tcW w:w="2517" w:type="dxa"/>
          </w:tcPr>
          <w:p w14:paraId="0B6A2FAC" w14:textId="77777777" w:rsidR="005662B6" w:rsidRDefault="005662B6"/>
        </w:tc>
        <w:tc>
          <w:tcPr>
            <w:tcW w:w="2517" w:type="dxa"/>
          </w:tcPr>
          <w:p w14:paraId="03B39F79" w14:textId="77777777" w:rsidR="005662B6" w:rsidRDefault="005662B6"/>
        </w:tc>
        <w:tc>
          <w:tcPr>
            <w:tcW w:w="2517" w:type="dxa"/>
          </w:tcPr>
          <w:p w14:paraId="1CF98B19" w14:textId="77777777" w:rsidR="005662B6" w:rsidRDefault="005662B6"/>
        </w:tc>
        <w:tc>
          <w:tcPr>
            <w:tcW w:w="2517" w:type="dxa"/>
          </w:tcPr>
          <w:p w14:paraId="2C5A0305" w14:textId="77777777" w:rsidR="005662B6" w:rsidRDefault="005662B6"/>
        </w:tc>
        <w:tc>
          <w:tcPr>
            <w:tcW w:w="2517" w:type="dxa"/>
          </w:tcPr>
          <w:p w14:paraId="14328E7E" w14:textId="77777777" w:rsidR="005662B6" w:rsidRDefault="005662B6"/>
        </w:tc>
      </w:tr>
      <w:tr w:rsidR="00AA03AF" w14:paraId="77B48F77" w14:textId="77777777" w:rsidTr="00AA03AF">
        <w:trPr>
          <w:trHeight w:val="639"/>
        </w:trPr>
        <w:tc>
          <w:tcPr>
            <w:tcW w:w="2517" w:type="dxa"/>
          </w:tcPr>
          <w:p w14:paraId="2BBE4244" w14:textId="77777777" w:rsidR="00AA03AF" w:rsidRDefault="00AA03AF"/>
        </w:tc>
        <w:tc>
          <w:tcPr>
            <w:tcW w:w="2517" w:type="dxa"/>
          </w:tcPr>
          <w:p w14:paraId="3D0100F2" w14:textId="77777777" w:rsidR="00AA03AF" w:rsidRDefault="00AA03AF"/>
        </w:tc>
        <w:tc>
          <w:tcPr>
            <w:tcW w:w="2517" w:type="dxa"/>
          </w:tcPr>
          <w:p w14:paraId="6A8E2060" w14:textId="77777777" w:rsidR="00AA03AF" w:rsidRDefault="00AA03AF"/>
        </w:tc>
        <w:tc>
          <w:tcPr>
            <w:tcW w:w="2517" w:type="dxa"/>
          </w:tcPr>
          <w:p w14:paraId="697CE242" w14:textId="77777777" w:rsidR="00AA03AF" w:rsidRDefault="00AA03AF"/>
        </w:tc>
        <w:tc>
          <w:tcPr>
            <w:tcW w:w="2517" w:type="dxa"/>
          </w:tcPr>
          <w:p w14:paraId="7700E094" w14:textId="77777777" w:rsidR="00AA03AF" w:rsidRDefault="00AA03AF"/>
        </w:tc>
      </w:tr>
      <w:tr w:rsidR="00AA03AF" w14:paraId="74D0F08D" w14:textId="77777777" w:rsidTr="00AA03AF">
        <w:trPr>
          <w:trHeight w:val="639"/>
        </w:trPr>
        <w:tc>
          <w:tcPr>
            <w:tcW w:w="2517" w:type="dxa"/>
          </w:tcPr>
          <w:p w14:paraId="6005BF03" w14:textId="77777777" w:rsidR="00AA03AF" w:rsidRDefault="00AA03AF"/>
        </w:tc>
        <w:tc>
          <w:tcPr>
            <w:tcW w:w="2517" w:type="dxa"/>
          </w:tcPr>
          <w:p w14:paraId="577DCE80" w14:textId="77777777" w:rsidR="00AA03AF" w:rsidRDefault="00AA03AF"/>
        </w:tc>
        <w:tc>
          <w:tcPr>
            <w:tcW w:w="2517" w:type="dxa"/>
          </w:tcPr>
          <w:p w14:paraId="1067DA5F" w14:textId="77777777" w:rsidR="00AA03AF" w:rsidRDefault="00AA03AF"/>
        </w:tc>
        <w:tc>
          <w:tcPr>
            <w:tcW w:w="2517" w:type="dxa"/>
          </w:tcPr>
          <w:p w14:paraId="7B312821" w14:textId="77777777" w:rsidR="00AA03AF" w:rsidRDefault="00AA03AF"/>
        </w:tc>
        <w:tc>
          <w:tcPr>
            <w:tcW w:w="2517" w:type="dxa"/>
          </w:tcPr>
          <w:p w14:paraId="27DD6DFB" w14:textId="77777777" w:rsidR="00AA03AF" w:rsidRDefault="00AA03AF"/>
        </w:tc>
      </w:tr>
      <w:tr w:rsidR="00AA03AF" w14:paraId="494365EA" w14:textId="77777777" w:rsidTr="00AA03AF">
        <w:trPr>
          <w:trHeight w:val="639"/>
        </w:trPr>
        <w:tc>
          <w:tcPr>
            <w:tcW w:w="2517" w:type="dxa"/>
          </w:tcPr>
          <w:p w14:paraId="2B96E6B3" w14:textId="77777777" w:rsidR="00AA03AF" w:rsidRDefault="00AA03AF"/>
        </w:tc>
        <w:tc>
          <w:tcPr>
            <w:tcW w:w="2517" w:type="dxa"/>
          </w:tcPr>
          <w:p w14:paraId="571D2A02" w14:textId="77777777" w:rsidR="00AA03AF" w:rsidRDefault="00AA03AF"/>
        </w:tc>
        <w:tc>
          <w:tcPr>
            <w:tcW w:w="2517" w:type="dxa"/>
          </w:tcPr>
          <w:p w14:paraId="14E1656C" w14:textId="77777777" w:rsidR="00AA03AF" w:rsidRDefault="00AA03AF"/>
        </w:tc>
        <w:tc>
          <w:tcPr>
            <w:tcW w:w="2517" w:type="dxa"/>
          </w:tcPr>
          <w:p w14:paraId="25FC99C8" w14:textId="77777777" w:rsidR="00AA03AF" w:rsidRDefault="00AA03AF"/>
        </w:tc>
        <w:tc>
          <w:tcPr>
            <w:tcW w:w="2517" w:type="dxa"/>
          </w:tcPr>
          <w:p w14:paraId="66A45450" w14:textId="77777777" w:rsidR="00AA03AF" w:rsidRDefault="00AA03AF"/>
        </w:tc>
      </w:tr>
    </w:tbl>
    <w:p w14:paraId="45F8AAA3" w14:textId="77777777" w:rsidR="00B914CA" w:rsidRDefault="00B914CA"/>
    <w:sectPr w:rsidR="00B914CA" w:rsidSect="00034616">
      <w:footerReference w:type="default" r:id="rId8"/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BAF1" w14:textId="77777777" w:rsidR="00B914CA" w:rsidRDefault="00B914CA">
      <w:pPr>
        <w:spacing w:after="0" w:line="240" w:lineRule="auto"/>
      </w:pPr>
      <w:r>
        <w:separator/>
      </w:r>
    </w:p>
  </w:endnote>
  <w:endnote w:type="continuationSeparator" w:id="0">
    <w:p w14:paraId="7AACB83E" w14:textId="77777777" w:rsidR="00B914CA" w:rsidRDefault="00B9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3A39" w14:textId="77777777" w:rsidR="005662B6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2B09" w14:textId="77777777" w:rsidR="00B914CA" w:rsidRDefault="00B914CA">
      <w:pPr>
        <w:spacing w:after="0" w:line="240" w:lineRule="auto"/>
      </w:pPr>
      <w:r>
        <w:separator/>
      </w:r>
    </w:p>
  </w:footnote>
  <w:footnote w:type="continuationSeparator" w:id="0">
    <w:p w14:paraId="5ABFF39B" w14:textId="77777777" w:rsidR="00B914CA" w:rsidRDefault="00B91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0378876">
    <w:abstractNumId w:val="8"/>
  </w:num>
  <w:num w:numId="2" w16cid:durableId="2092194556">
    <w:abstractNumId w:val="6"/>
  </w:num>
  <w:num w:numId="3" w16cid:durableId="2015843052">
    <w:abstractNumId w:val="5"/>
  </w:num>
  <w:num w:numId="4" w16cid:durableId="865824680">
    <w:abstractNumId w:val="4"/>
  </w:num>
  <w:num w:numId="5" w16cid:durableId="186913184">
    <w:abstractNumId w:val="7"/>
  </w:num>
  <w:num w:numId="6" w16cid:durableId="1744639912">
    <w:abstractNumId w:val="3"/>
  </w:num>
  <w:num w:numId="7" w16cid:durableId="1551459777">
    <w:abstractNumId w:val="2"/>
  </w:num>
  <w:num w:numId="8" w16cid:durableId="406270649">
    <w:abstractNumId w:val="1"/>
  </w:num>
  <w:num w:numId="9" w16cid:durableId="140044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62B6"/>
    <w:rsid w:val="00AA03AF"/>
    <w:rsid w:val="00AA1D8D"/>
    <w:rsid w:val="00B47730"/>
    <w:rsid w:val="00B914CA"/>
    <w:rsid w:val="00C6784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91EAA6"/>
  <w14:defaultImageDpi w14:val="300"/>
  <w15:docId w15:val="{20AC2F88-9763-47CA-8B45-F0FC22FE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2</cp:revision>
  <dcterms:created xsi:type="dcterms:W3CDTF">2013-12-23T23:15:00Z</dcterms:created>
  <dcterms:modified xsi:type="dcterms:W3CDTF">2025-12-28T19:36:00Z</dcterms:modified>
  <cp:category/>
</cp:coreProperties>
</file>