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6E35" w14:textId="77777777" w:rsidR="00F8369D" w:rsidRDefault="00000000">
      <w:r>
        <w:rPr>
          <w:b/>
          <w:sz w:val="36"/>
        </w:rPr>
        <w:t>Incident / Accident Report Form</w:t>
      </w:r>
    </w:p>
    <w:p w14:paraId="59AFDCE4" w14:textId="77777777" w:rsidR="00F8369D" w:rsidRDefault="00000000">
      <w:r>
        <w:t>Form to record, investigate, and evidence management of incidents or accidents within the dental practice.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5"/>
        <w:gridCol w:w="4325"/>
      </w:tblGrid>
      <w:tr w:rsidR="00F8369D" w14:paraId="73D6FC4B" w14:textId="77777777" w:rsidTr="00AA2922">
        <w:trPr>
          <w:trHeight w:val="333"/>
        </w:trPr>
        <w:tc>
          <w:tcPr>
            <w:tcW w:w="4325" w:type="dxa"/>
          </w:tcPr>
          <w:p w14:paraId="4AB9F769" w14:textId="77777777" w:rsidR="00F8369D" w:rsidRDefault="00000000">
            <w:r>
              <w:rPr>
                <w:b/>
              </w:rPr>
              <w:t>Practice / Site:</w:t>
            </w:r>
          </w:p>
        </w:tc>
        <w:tc>
          <w:tcPr>
            <w:tcW w:w="4325" w:type="dxa"/>
          </w:tcPr>
          <w:p w14:paraId="5B555627" w14:textId="77777777" w:rsidR="00F8369D" w:rsidRDefault="00F8369D"/>
        </w:tc>
      </w:tr>
      <w:tr w:rsidR="00F8369D" w14:paraId="0B709CA3" w14:textId="77777777" w:rsidTr="00AA2922">
        <w:trPr>
          <w:trHeight w:val="333"/>
        </w:trPr>
        <w:tc>
          <w:tcPr>
            <w:tcW w:w="4325" w:type="dxa"/>
          </w:tcPr>
          <w:p w14:paraId="1999B931" w14:textId="77777777" w:rsidR="00F8369D" w:rsidRDefault="00000000">
            <w:r>
              <w:rPr>
                <w:b/>
              </w:rPr>
              <w:t>Reported by (Name &amp; Role):</w:t>
            </w:r>
          </w:p>
        </w:tc>
        <w:tc>
          <w:tcPr>
            <w:tcW w:w="4325" w:type="dxa"/>
          </w:tcPr>
          <w:p w14:paraId="39624EAA" w14:textId="77777777" w:rsidR="00F8369D" w:rsidRDefault="00F8369D"/>
        </w:tc>
      </w:tr>
      <w:tr w:rsidR="00F8369D" w14:paraId="4E68E082" w14:textId="77777777" w:rsidTr="00AA2922">
        <w:trPr>
          <w:trHeight w:val="348"/>
        </w:trPr>
        <w:tc>
          <w:tcPr>
            <w:tcW w:w="4325" w:type="dxa"/>
          </w:tcPr>
          <w:p w14:paraId="7A35DAA0" w14:textId="77777777" w:rsidR="00F8369D" w:rsidRDefault="00000000">
            <w:r>
              <w:rPr>
                <w:b/>
              </w:rPr>
              <w:t>Date of Incident:</w:t>
            </w:r>
          </w:p>
        </w:tc>
        <w:tc>
          <w:tcPr>
            <w:tcW w:w="4325" w:type="dxa"/>
          </w:tcPr>
          <w:p w14:paraId="7F111BEA" w14:textId="77777777" w:rsidR="00F8369D" w:rsidRDefault="00F8369D"/>
        </w:tc>
      </w:tr>
      <w:tr w:rsidR="00F8369D" w14:paraId="1D5D775C" w14:textId="77777777" w:rsidTr="00AA2922">
        <w:trPr>
          <w:trHeight w:val="333"/>
        </w:trPr>
        <w:tc>
          <w:tcPr>
            <w:tcW w:w="4325" w:type="dxa"/>
          </w:tcPr>
          <w:p w14:paraId="2879C8D9" w14:textId="77777777" w:rsidR="00F8369D" w:rsidRDefault="00000000">
            <w:r>
              <w:rPr>
                <w:b/>
              </w:rPr>
              <w:t>Time of Incident:</w:t>
            </w:r>
          </w:p>
        </w:tc>
        <w:tc>
          <w:tcPr>
            <w:tcW w:w="4325" w:type="dxa"/>
          </w:tcPr>
          <w:p w14:paraId="631AFCB4" w14:textId="77777777" w:rsidR="00F8369D" w:rsidRDefault="00F8369D"/>
        </w:tc>
      </w:tr>
      <w:tr w:rsidR="00F8369D" w14:paraId="4304110B" w14:textId="77777777" w:rsidTr="00AA2922">
        <w:trPr>
          <w:trHeight w:val="333"/>
        </w:trPr>
        <w:tc>
          <w:tcPr>
            <w:tcW w:w="4325" w:type="dxa"/>
          </w:tcPr>
          <w:p w14:paraId="25B8C277" w14:textId="77777777" w:rsidR="00F8369D" w:rsidRDefault="00000000">
            <w:r>
              <w:rPr>
                <w:b/>
              </w:rPr>
              <w:t>Location (Surgery / Area):</w:t>
            </w:r>
          </w:p>
        </w:tc>
        <w:tc>
          <w:tcPr>
            <w:tcW w:w="4325" w:type="dxa"/>
          </w:tcPr>
          <w:p w14:paraId="3C0911FE" w14:textId="77777777" w:rsidR="00F8369D" w:rsidRDefault="00F8369D"/>
        </w:tc>
      </w:tr>
      <w:tr w:rsidR="00F8369D" w14:paraId="3511F6BE" w14:textId="77777777" w:rsidTr="00AA2922">
        <w:trPr>
          <w:trHeight w:val="711"/>
        </w:trPr>
        <w:tc>
          <w:tcPr>
            <w:tcW w:w="4325" w:type="dxa"/>
          </w:tcPr>
          <w:p w14:paraId="0E0EAFB0" w14:textId="77777777" w:rsidR="00F8369D" w:rsidRDefault="00000000">
            <w:r>
              <w:rPr>
                <w:b/>
              </w:rPr>
              <w:t>Type (tick): ☐ Patient ☐ Staff ☐ Visitor ☐ Near Miss</w:t>
            </w:r>
          </w:p>
        </w:tc>
        <w:tc>
          <w:tcPr>
            <w:tcW w:w="4325" w:type="dxa"/>
          </w:tcPr>
          <w:p w14:paraId="64769A7F" w14:textId="77777777" w:rsidR="00F8369D" w:rsidRDefault="00F8369D"/>
        </w:tc>
      </w:tr>
    </w:tbl>
    <w:p w14:paraId="32758150" w14:textId="77777777" w:rsidR="00AA2922" w:rsidRDefault="00000000">
      <w:r>
        <w:t>Document Version: v1.0</w:t>
      </w:r>
    </w:p>
    <w:p w14:paraId="0D33B37D" w14:textId="16085412" w:rsidR="00F8369D" w:rsidRDefault="00000000">
      <w:r>
        <w:t xml:space="preserve">Last Review Date: ____/____/_____  </w:t>
      </w:r>
      <w:r w:rsidR="00AA2922">
        <w:t xml:space="preserve">                                 </w:t>
      </w:r>
      <w:r>
        <w:t xml:space="preserve">  Next Review Due: ____/____/_____</w:t>
      </w:r>
    </w:p>
    <w:p w14:paraId="13797B6F" w14:textId="77777777" w:rsidR="00F8369D" w:rsidRDefault="00000000">
      <w:r>
        <w:rPr>
          <w:b/>
        </w:rPr>
        <w:t>Incident / Accident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3"/>
      </w:tblGrid>
      <w:tr w:rsidR="00F8369D" w14:paraId="0FF24F04" w14:textId="77777777" w:rsidTr="00AA2922">
        <w:trPr>
          <w:trHeight w:val="413"/>
        </w:trPr>
        <w:tc>
          <w:tcPr>
            <w:tcW w:w="8783" w:type="dxa"/>
          </w:tcPr>
          <w:p w14:paraId="36810D91" w14:textId="77777777" w:rsidR="00F8369D" w:rsidRDefault="00000000">
            <w:r>
              <w:t>Description of incident / accident (what happened):</w:t>
            </w:r>
          </w:p>
        </w:tc>
      </w:tr>
      <w:tr w:rsidR="00F8369D" w14:paraId="454A2354" w14:textId="77777777" w:rsidTr="00AA2922">
        <w:trPr>
          <w:trHeight w:val="413"/>
        </w:trPr>
        <w:tc>
          <w:tcPr>
            <w:tcW w:w="8783" w:type="dxa"/>
          </w:tcPr>
          <w:p w14:paraId="5DCE1009" w14:textId="77777777" w:rsidR="00F8369D" w:rsidRDefault="00000000">
            <w:r>
              <w:t>Immediate action taken:</w:t>
            </w:r>
          </w:p>
        </w:tc>
      </w:tr>
      <w:tr w:rsidR="00F8369D" w14:paraId="796686D7" w14:textId="77777777" w:rsidTr="00AA2922">
        <w:trPr>
          <w:trHeight w:val="413"/>
        </w:trPr>
        <w:tc>
          <w:tcPr>
            <w:tcW w:w="8783" w:type="dxa"/>
          </w:tcPr>
          <w:p w14:paraId="483A233C" w14:textId="77777777" w:rsidR="00F8369D" w:rsidRDefault="00000000">
            <w:r>
              <w:t>Persons involved / affected:</w:t>
            </w:r>
          </w:p>
        </w:tc>
      </w:tr>
    </w:tbl>
    <w:p w14:paraId="5A42CB80" w14:textId="77777777" w:rsidR="00AA2922" w:rsidRDefault="00AA2922">
      <w:pPr>
        <w:rPr>
          <w:b/>
        </w:rPr>
      </w:pPr>
    </w:p>
    <w:p w14:paraId="6D4FE256" w14:textId="588DFD7F" w:rsidR="00F8369D" w:rsidRDefault="00000000">
      <w:r>
        <w:rPr>
          <w:b/>
        </w:rPr>
        <w:t>Injury / 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1"/>
        <w:gridCol w:w="4421"/>
      </w:tblGrid>
      <w:tr w:rsidR="00F8369D" w14:paraId="198A8C0D" w14:textId="77777777" w:rsidTr="00AA2922">
        <w:trPr>
          <w:trHeight w:val="397"/>
        </w:trPr>
        <w:tc>
          <w:tcPr>
            <w:tcW w:w="4421" w:type="dxa"/>
          </w:tcPr>
          <w:p w14:paraId="2CAADD60" w14:textId="77777777" w:rsidR="00F8369D" w:rsidRDefault="00000000">
            <w:r>
              <w:rPr>
                <w:b/>
              </w:rPr>
              <w:t>Injury sustained:</w:t>
            </w:r>
          </w:p>
        </w:tc>
        <w:tc>
          <w:tcPr>
            <w:tcW w:w="4421" w:type="dxa"/>
          </w:tcPr>
          <w:p w14:paraId="31FB8783" w14:textId="77777777" w:rsidR="00F8369D" w:rsidRDefault="00F8369D"/>
        </w:tc>
      </w:tr>
      <w:tr w:rsidR="00F8369D" w14:paraId="7AED4AF4" w14:textId="77777777" w:rsidTr="00AA2922">
        <w:trPr>
          <w:trHeight w:val="397"/>
        </w:trPr>
        <w:tc>
          <w:tcPr>
            <w:tcW w:w="4421" w:type="dxa"/>
          </w:tcPr>
          <w:p w14:paraId="732B91EE" w14:textId="77777777" w:rsidR="00F8369D" w:rsidRDefault="00000000">
            <w:r>
              <w:rPr>
                <w:b/>
              </w:rPr>
              <w:t>Medical attention required:</w:t>
            </w:r>
          </w:p>
        </w:tc>
        <w:tc>
          <w:tcPr>
            <w:tcW w:w="4421" w:type="dxa"/>
          </w:tcPr>
          <w:p w14:paraId="698A550A" w14:textId="77777777" w:rsidR="00F8369D" w:rsidRDefault="00F8369D"/>
        </w:tc>
      </w:tr>
      <w:tr w:rsidR="00F8369D" w14:paraId="45D39463" w14:textId="77777777" w:rsidTr="00AA2922">
        <w:trPr>
          <w:trHeight w:val="397"/>
        </w:trPr>
        <w:tc>
          <w:tcPr>
            <w:tcW w:w="4421" w:type="dxa"/>
          </w:tcPr>
          <w:p w14:paraId="7C61692D" w14:textId="77777777" w:rsidR="00F8369D" w:rsidRDefault="00000000">
            <w:r>
              <w:rPr>
                <w:b/>
              </w:rPr>
              <w:t>Time off work required:</w:t>
            </w:r>
          </w:p>
        </w:tc>
        <w:tc>
          <w:tcPr>
            <w:tcW w:w="4421" w:type="dxa"/>
          </w:tcPr>
          <w:p w14:paraId="400CCAF9" w14:textId="77777777" w:rsidR="00F8369D" w:rsidRDefault="00F8369D"/>
        </w:tc>
      </w:tr>
    </w:tbl>
    <w:p w14:paraId="0280783A" w14:textId="77777777" w:rsidR="00AA2922" w:rsidRDefault="00AA2922">
      <w:pPr>
        <w:rPr>
          <w:b/>
        </w:rPr>
      </w:pPr>
    </w:p>
    <w:p w14:paraId="60F08350" w14:textId="0EC3A43D" w:rsidR="00F8369D" w:rsidRDefault="00000000">
      <w:r>
        <w:rPr>
          <w:b/>
        </w:rPr>
        <w:t>Investigation &amp; Root Cause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8369D" w14:paraId="0FC02EFD" w14:textId="77777777" w:rsidTr="00AA2922">
        <w:trPr>
          <w:trHeight w:val="465"/>
        </w:trPr>
        <w:tc>
          <w:tcPr>
            <w:tcW w:w="8926" w:type="dxa"/>
          </w:tcPr>
          <w:p w14:paraId="05EA7CBE" w14:textId="77777777" w:rsidR="00F8369D" w:rsidRDefault="00000000">
            <w:r>
              <w:t>Investigation findings / root cause:</w:t>
            </w:r>
          </w:p>
        </w:tc>
      </w:tr>
      <w:tr w:rsidR="00F8369D" w14:paraId="1008E143" w14:textId="77777777" w:rsidTr="00AA2922">
        <w:trPr>
          <w:trHeight w:val="465"/>
        </w:trPr>
        <w:tc>
          <w:tcPr>
            <w:tcW w:w="8926" w:type="dxa"/>
          </w:tcPr>
          <w:p w14:paraId="5AD74898" w14:textId="77777777" w:rsidR="00F8369D" w:rsidRDefault="00000000">
            <w:r>
              <w:t>Contributory factors identified:</w:t>
            </w:r>
          </w:p>
        </w:tc>
      </w:tr>
    </w:tbl>
    <w:p w14:paraId="77F2E47C" w14:textId="77777777" w:rsidR="00AA2922" w:rsidRDefault="00AA2922">
      <w:pPr>
        <w:rPr>
          <w:b/>
        </w:rPr>
      </w:pPr>
    </w:p>
    <w:p w14:paraId="415A9223" w14:textId="77777777" w:rsidR="00AA2922" w:rsidRDefault="00AA2922">
      <w:pPr>
        <w:rPr>
          <w:b/>
        </w:rPr>
      </w:pPr>
    </w:p>
    <w:p w14:paraId="39E9AD41" w14:textId="77777777" w:rsidR="00AA2922" w:rsidRDefault="00AA2922">
      <w:pPr>
        <w:rPr>
          <w:b/>
        </w:rPr>
      </w:pPr>
    </w:p>
    <w:p w14:paraId="5A84DF9E" w14:textId="77777777" w:rsidR="00AA2922" w:rsidRDefault="00AA2922">
      <w:pPr>
        <w:rPr>
          <w:b/>
        </w:rPr>
      </w:pPr>
    </w:p>
    <w:p w14:paraId="3FB68C59" w14:textId="1591082A" w:rsidR="00F8369D" w:rsidRDefault="00000000">
      <w:r>
        <w:rPr>
          <w:b/>
        </w:rPr>
        <w:lastRenderedPageBreak/>
        <w:t>Corrective &amp; Preventive Actions</w:t>
      </w:r>
    </w:p>
    <w:tbl>
      <w:tblPr>
        <w:tblStyle w:val="TableGrid"/>
        <w:tblW w:w="8939" w:type="dxa"/>
        <w:tblLook w:val="04A0" w:firstRow="1" w:lastRow="0" w:firstColumn="1" w:lastColumn="0" w:noHBand="0" w:noVBand="1"/>
      </w:tblPr>
      <w:tblGrid>
        <w:gridCol w:w="8939"/>
      </w:tblGrid>
      <w:tr w:rsidR="00F8369D" w14:paraId="18131264" w14:textId="77777777" w:rsidTr="00AA2922">
        <w:trPr>
          <w:trHeight w:val="567"/>
        </w:trPr>
        <w:tc>
          <w:tcPr>
            <w:tcW w:w="8939" w:type="dxa"/>
          </w:tcPr>
          <w:p w14:paraId="59331756" w14:textId="77777777" w:rsidR="00F8369D" w:rsidRDefault="00000000">
            <w:r>
              <w:t>Actions taken / required to prevent recurrence:</w:t>
            </w:r>
          </w:p>
        </w:tc>
      </w:tr>
      <w:tr w:rsidR="00F8369D" w14:paraId="795D86AB" w14:textId="77777777" w:rsidTr="00AA2922">
        <w:trPr>
          <w:trHeight w:val="567"/>
        </w:trPr>
        <w:tc>
          <w:tcPr>
            <w:tcW w:w="8939" w:type="dxa"/>
          </w:tcPr>
          <w:p w14:paraId="2EB53922" w14:textId="77777777" w:rsidR="00F8369D" w:rsidRDefault="00000000">
            <w:r>
              <w:t>Person responsible &amp; target completion date:</w:t>
            </w:r>
          </w:p>
        </w:tc>
      </w:tr>
    </w:tbl>
    <w:p w14:paraId="04D70F84" w14:textId="77777777" w:rsidR="00AA2922" w:rsidRDefault="00AA2922">
      <w:pPr>
        <w:rPr>
          <w:b/>
        </w:rPr>
      </w:pPr>
    </w:p>
    <w:p w14:paraId="14044C9A" w14:textId="1A81E912" w:rsidR="00F8369D" w:rsidRDefault="00000000">
      <w:r>
        <w:rPr>
          <w:b/>
        </w:rPr>
        <w:t>Escalation &amp; Reporting</w:t>
      </w:r>
    </w:p>
    <w:tbl>
      <w:tblPr>
        <w:tblStyle w:val="TableGrid"/>
        <w:tblW w:w="8950" w:type="dxa"/>
        <w:tblLook w:val="04A0" w:firstRow="1" w:lastRow="0" w:firstColumn="1" w:lastColumn="0" w:noHBand="0" w:noVBand="1"/>
      </w:tblPr>
      <w:tblGrid>
        <w:gridCol w:w="4475"/>
        <w:gridCol w:w="4475"/>
      </w:tblGrid>
      <w:tr w:rsidR="00F8369D" w14:paraId="3E01668F" w14:textId="77777777" w:rsidTr="00AA2922">
        <w:trPr>
          <w:trHeight w:val="438"/>
        </w:trPr>
        <w:tc>
          <w:tcPr>
            <w:tcW w:w="4475" w:type="dxa"/>
          </w:tcPr>
          <w:p w14:paraId="03FB7ACD" w14:textId="77777777" w:rsidR="00F8369D" w:rsidRDefault="00000000">
            <w:r>
              <w:rPr>
                <w:b/>
              </w:rPr>
              <w:t>Escalated to (Manager / IPC Lead / RPS):</w:t>
            </w:r>
          </w:p>
        </w:tc>
        <w:tc>
          <w:tcPr>
            <w:tcW w:w="4475" w:type="dxa"/>
          </w:tcPr>
          <w:p w14:paraId="61A2CF8E" w14:textId="77777777" w:rsidR="00F8369D" w:rsidRDefault="00F8369D"/>
        </w:tc>
      </w:tr>
      <w:tr w:rsidR="00F8369D" w14:paraId="6623DACC" w14:textId="77777777" w:rsidTr="00AA2922">
        <w:trPr>
          <w:trHeight w:val="897"/>
        </w:trPr>
        <w:tc>
          <w:tcPr>
            <w:tcW w:w="4475" w:type="dxa"/>
          </w:tcPr>
          <w:p w14:paraId="56C84BF9" w14:textId="77777777" w:rsidR="00F8369D" w:rsidRDefault="00000000">
            <w:r>
              <w:rPr>
                <w:b/>
              </w:rPr>
              <w:t>External reporting required (RIDDOR / CQC / Other):</w:t>
            </w:r>
          </w:p>
        </w:tc>
        <w:tc>
          <w:tcPr>
            <w:tcW w:w="4475" w:type="dxa"/>
          </w:tcPr>
          <w:p w14:paraId="5D1768FF" w14:textId="77777777" w:rsidR="00F8369D" w:rsidRDefault="00F8369D"/>
        </w:tc>
      </w:tr>
      <w:tr w:rsidR="00F8369D" w14:paraId="60CB7C44" w14:textId="77777777" w:rsidTr="00AA2922">
        <w:trPr>
          <w:trHeight w:val="438"/>
        </w:trPr>
        <w:tc>
          <w:tcPr>
            <w:tcW w:w="4475" w:type="dxa"/>
          </w:tcPr>
          <w:p w14:paraId="088DADFD" w14:textId="77777777" w:rsidR="00F8369D" w:rsidRDefault="00000000">
            <w:r>
              <w:rPr>
                <w:b/>
              </w:rPr>
              <w:t>Date escalated:</w:t>
            </w:r>
          </w:p>
        </w:tc>
        <w:tc>
          <w:tcPr>
            <w:tcW w:w="4475" w:type="dxa"/>
          </w:tcPr>
          <w:p w14:paraId="3E586946" w14:textId="77777777" w:rsidR="00F8369D" w:rsidRDefault="00F8369D"/>
        </w:tc>
      </w:tr>
    </w:tbl>
    <w:p w14:paraId="6FD6B245" w14:textId="77777777" w:rsidR="00AA2922" w:rsidRDefault="00AA2922">
      <w:pPr>
        <w:rPr>
          <w:b/>
        </w:rPr>
      </w:pPr>
    </w:p>
    <w:p w14:paraId="796B34BC" w14:textId="36838D76" w:rsidR="00F8369D" w:rsidRDefault="00000000">
      <w:r>
        <w:rPr>
          <w:b/>
        </w:rPr>
        <w:t>Sign-off</w:t>
      </w:r>
    </w:p>
    <w:tbl>
      <w:tblPr>
        <w:tblStyle w:val="TableGrid"/>
        <w:tblW w:w="8962" w:type="dxa"/>
        <w:tblLook w:val="04A0" w:firstRow="1" w:lastRow="0" w:firstColumn="1" w:lastColumn="0" w:noHBand="0" w:noVBand="1"/>
      </w:tblPr>
      <w:tblGrid>
        <w:gridCol w:w="4481"/>
        <w:gridCol w:w="4481"/>
      </w:tblGrid>
      <w:tr w:rsidR="00F8369D" w14:paraId="289765E7" w14:textId="77777777" w:rsidTr="00AA2922">
        <w:trPr>
          <w:trHeight w:val="888"/>
        </w:trPr>
        <w:tc>
          <w:tcPr>
            <w:tcW w:w="4481" w:type="dxa"/>
          </w:tcPr>
          <w:p w14:paraId="20D3100D" w14:textId="77777777" w:rsidR="00F8369D" w:rsidRDefault="00000000">
            <w:r>
              <w:t>Reviewed by:</w:t>
            </w:r>
          </w:p>
        </w:tc>
        <w:tc>
          <w:tcPr>
            <w:tcW w:w="4481" w:type="dxa"/>
          </w:tcPr>
          <w:p w14:paraId="5C1B9105" w14:textId="77777777" w:rsidR="00F8369D" w:rsidRDefault="00F8369D"/>
        </w:tc>
      </w:tr>
      <w:tr w:rsidR="00F8369D" w14:paraId="4C1B816F" w14:textId="77777777" w:rsidTr="00AA2922">
        <w:trPr>
          <w:trHeight w:val="888"/>
        </w:trPr>
        <w:tc>
          <w:tcPr>
            <w:tcW w:w="4481" w:type="dxa"/>
          </w:tcPr>
          <w:p w14:paraId="532D16C6" w14:textId="77777777" w:rsidR="00F8369D" w:rsidRDefault="00000000">
            <w:r>
              <w:t>Signature &amp; Date:</w:t>
            </w:r>
          </w:p>
        </w:tc>
        <w:tc>
          <w:tcPr>
            <w:tcW w:w="4481" w:type="dxa"/>
          </w:tcPr>
          <w:p w14:paraId="03CF8B31" w14:textId="77777777" w:rsidR="00F8369D" w:rsidRDefault="00F8369D"/>
        </w:tc>
      </w:tr>
    </w:tbl>
    <w:p w14:paraId="564166B9" w14:textId="77777777" w:rsidR="00BB2CB5" w:rsidRDefault="00BB2CB5"/>
    <w:sectPr w:rsidR="00BB2CB5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6D66" w14:textId="77777777" w:rsidR="00BB2CB5" w:rsidRDefault="00BB2CB5">
      <w:pPr>
        <w:spacing w:after="0" w:line="240" w:lineRule="auto"/>
      </w:pPr>
      <w:r>
        <w:separator/>
      </w:r>
    </w:p>
  </w:endnote>
  <w:endnote w:type="continuationSeparator" w:id="0">
    <w:p w14:paraId="100B7C7D" w14:textId="77777777" w:rsidR="00BB2CB5" w:rsidRDefault="00BB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5541" w14:textId="77777777" w:rsidR="00F8369D" w:rsidRDefault="00000000">
    <w:pPr>
      <w:pStyle w:val="Footer"/>
    </w:pPr>
    <w:r>
      <w:t>DentalNurseHub.com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B754" w14:textId="77777777" w:rsidR="00BB2CB5" w:rsidRDefault="00BB2CB5">
      <w:pPr>
        <w:spacing w:after="0" w:line="240" w:lineRule="auto"/>
      </w:pPr>
      <w:r>
        <w:separator/>
      </w:r>
    </w:p>
  </w:footnote>
  <w:footnote w:type="continuationSeparator" w:id="0">
    <w:p w14:paraId="70E9948F" w14:textId="77777777" w:rsidR="00BB2CB5" w:rsidRDefault="00BB2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3798839">
    <w:abstractNumId w:val="8"/>
  </w:num>
  <w:num w:numId="2" w16cid:durableId="753671303">
    <w:abstractNumId w:val="6"/>
  </w:num>
  <w:num w:numId="3" w16cid:durableId="1424957366">
    <w:abstractNumId w:val="5"/>
  </w:num>
  <w:num w:numId="4" w16cid:durableId="679889479">
    <w:abstractNumId w:val="4"/>
  </w:num>
  <w:num w:numId="5" w16cid:durableId="1427994170">
    <w:abstractNumId w:val="7"/>
  </w:num>
  <w:num w:numId="6" w16cid:durableId="828863012">
    <w:abstractNumId w:val="3"/>
  </w:num>
  <w:num w:numId="7" w16cid:durableId="1491562526">
    <w:abstractNumId w:val="2"/>
  </w:num>
  <w:num w:numId="8" w16cid:durableId="1235622245">
    <w:abstractNumId w:val="1"/>
  </w:num>
  <w:num w:numId="9" w16cid:durableId="131892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A58A5"/>
    <w:rsid w:val="00AA1D8D"/>
    <w:rsid w:val="00AA2922"/>
    <w:rsid w:val="00B47730"/>
    <w:rsid w:val="00BB2CB5"/>
    <w:rsid w:val="00CB0664"/>
    <w:rsid w:val="00F836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838D75"/>
  <w14:defaultImageDpi w14:val="300"/>
  <w15:docId w15:val="{93F493D3-C915-4295-8290-9956E032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Azeez Olaitan</cp:lastModifiedBy>
  <cp:revision>2</cp:revision>
  <dcterms:created xsi:type="dcterms:W3CDTF">2013-12-23T23:15:00Z</dcterms:created>
  <dcterms:modified xsi:type="dcterms:W3CDTF">2025-12-28T19:39:00Z</dcterms:modified>
  <cp:category/>
</cp:coreProperties>
</file>