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F3B0" w14:textId="77777777" w:rsidR="001463AE" w:rsidRDefault="00000000">
      <w:r>
        <w:rPr>
          <w:b/>
          <w:sz w:val="36"/>
        </w:rPr>
        <w:t>Equipment Maintenance Master Register</w:t>
      </w:r>
    </w:p>
    <w:p w14:paraId="6E6A8352" w14:textId="77777777" w:rsidR="001463AE" w:rsidRDefault="00000000">
      <w:r>
        <w:t>Central register to evidence maintenance, servicing, and safety checks of clinical and non-clinical equipment.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5"/>
        <w:gridCol w:w="6185"/>
      </w:tblGrid>
      <w:tr w:rsidR="001463AE" w14:paraId="1B04DE62" w14:textId="77777777" w:rsidTr="00F51FFF">
        <w:trPr>
          <w:trHeight w:val="404"/>
        </w:trPr>
        <w:tc>
          <w:tcPr>
            <w:tcW w:w="6185" w:type="dxa"/>
          </w:tcPr>
          <w:p w14:paraId="073CDF92" w14:textId="77777777" w:rsidR="001463AE" w:rsidRDefault="00000000">
            <w:r>
              <w:rPr>
                <w:b/>
              </w:rPr>
              <w:t>Practice / Site:</w:t>
            </w:r>
          </w:p>
        </w:tc>
        <w:tc>
          <w:tcPr>
            <w:tcW w:w="6185" w:type="dxa"/>
          </w:tcPr>
          <w:p w14:paraId="4559A467" w14:textId="77777777" w:rsidR="001463AE" w:rsidRDefault="001463AE"/>
        </w:tc>
      </w:tr>
      <w:tr w:rsidR="001463AE" w14:paraId="50FFD0EE" w14:textId="77777777" w:rsidTr="00F51FFF">
        <w:trPr>
          <w:trHeight w:val="404"/>
        </w:trPr>
        <w:tc>
          <w:tcPr>
            <w:tcW w:w="6185" w:type="dxa"/>
          </w:tcPr>
          <w:p w14:paraId="24D41CB6" w14:textId="77777777" w:rsidR="001463AE" w:rsidRDefault="00000000">
            <w:r>
              <w:rPr>
                <w:b/>
              </w:rPr>
              <w:t>Responsible Person / Lead:</w:t>
            </w:r>
          </w:p>
        </w:tc>
        <w:tc>
          <w:tcPr>
            <w:tcW w:w="6185" w:type="dxa"/>
          </w:tcPr>
          <w:p w14:paraId="785E340D" w14:textId="77777777" w:rsidR="001463AE" w:rsidRDefault="001463AE"/>
        </w:tc>
      </w:tr>
      <w:tr w:rsidR="001463AE" w14:paraId="72D9EFE6" w14:textId="77777777" w:rsidTr="00F51FFF">
        <w:trPr>
          <w:trHeight w:val="422"/>
        </w:trPr>
        <w:tc>
          <w:tcPr>
            <w:tcW w:w="6185" w:type="dxa"/>
          </w:tcPr>
          <w:p w14:paraId="00FF1E32" w14:textId="77777777" w:rsidR="001463AE" w:rsidRDefault="00000000">
            <w:r>
              <w:rPr>
                <w:b/>
              </w:rPr>
              <w:t>Equipment Category:</w:t>
            </w:r>
          </w:p>
        </w:tc>
        <w:tc>
          <w:tcPr>
            <w:tcW w:w="6185" w:type="dxa"/>
          </w:tcPr>
          <w:p w14:paraId="56360E93" w14:textId="77777777" w:rsidR="001463AE" w:rsidRDefault="001463AE"/>
        </w:tc>
      </w:tr>
      <w:tr w:rsidR="001463AE" w14:paraId="3292F515" w14:textId="77777777" w:rsidTr="00F51FFF">
        <w:trPr>
          <w:trHeight w:val="404"/>
        </w:trPr>
        <w:tc>
          <w:tcPr>
            <w:tcW w:w="6185" w:type="dxa"/>
          </w:tcPr>
          <w:p w14:paraId="2DD52F56" w14:textId="77777777" w:rsidR="001463AE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6185" w:type="dxa"/>
          </w:tcPr>
          <w:p w14:paraId="6685B58E" w14:textId="77777777" w:rsidR="001463AE" w:rsidRDefault="001463AE"/>
        </w:tc>
      </w:tr>
      <w:tr w:rsidR="001463AE" w14:paraId="0501D239" w14:textId="77777777" w:rsidTr="00F51FFF">
        <w:trPr>
          <w:trHeight w:val="404"/>
        </w:trPr>
        <w:tc>
          <w:tcPr>
            <w:tcW w:w="6185" w:type="dxa"/>
          </w:tcPr>
          <w:p w14:paraId="4AD10111" w14:textId="77777777" w:rsidR="001463AE" w:rsidRDefault="00000000">
            <w:r>
              <w:rPr>
                <w:b/>
              </w:rPr>
              <w:t>Date Completed:</w:t>
            </w:r>
          </w:p>
        </w:tc>
        <w:tc>
          <w:tcPr>
            <w:tcW w:w="6185" w:type="dxa"/>
          </w:tcPr>
          <w:p w14:paraId="4F22CC3B" w14:textId="77777777" w:rsidR="001463AE" w:rsidRDefault="001463AE"/>
        </w:tc>
      </w:tr>
      <w:tr w:rsidR="001463AE" w14:paraId="29F39B5A" w14:textId="77777777" w:rsidTr="00F51FFF">
        <w:trPr>
          <w:trHeight w:val="404"/>
        </w:trPr>
        <w:tc>
          <w:tcPr>
            <w:tcW w:w="6185" w:type="dxa"/>
          </w:tcPr>
          <w:p w14:paraId="31EA7F91" w14:textId="77777777" w:rsidR="001463AE" w:rsidRDefault="00000000">
            <w:r>
              <w:rPr>
                <w:b/>
              </w:rPr>
              <w:t>Next Review Due:</w:t>
            </w:r>
          </w:p>
        </w:tc>
        <w:tc>
          <w:tcPr>
            <w:tcW w:w="6185" w:type="dxa"/>
          </w:tcPr>
          <w:p w14:paraId="0C2CB39F" w14:textId="77777777" w:rsidR="001463AE" w:rsidRDefault="001463AE"/>
        </w:tc>
      </w:tr>
    </w:tbl>
    <w:p w14:paraId="019B9534" w14:textId="77777777" w:rsidR="001463AE" w:rsidRDefault="00000000">
      <w:r>
        <w:t>Document Version: v1.0 (Landscape)    Last Review Date: ____/____/_____</w:t>
      </w:r>
    </w:p>
    <w:p w14:paraId="48B7A6A2" w14:textId="77777777" w:rsidR="001463AE" w:rsidRDefault="00000000">
      <w:r>
        <w:rPr>
          <w:i/>
        </w:rPr>
        <w:t>Note: Maintenance frequency and requirements should follow manufacturer guidance and relevant UK standards.</w:t>
      </w:r>
    </w:p>
    <w:p w14:paraId="48807E47" w14:textId="77777777" w:rsidR="001463AE" w:rsidRDefault="00000000">
      <w:r>
        <w:rPr>
          <w:b/>
        </w:rPr>
        <w:t>Equipment Maintenance Register</w:t>
      </w:r>
    </w:p>
    <w:tbl>
      <w:tblPr>
        <w:tblStyle w:val="TableGrid"/>
        <w:tblW w:w="12521" w:type="dxa"/>
        <w:tblLook w:val="04A0" w:firstRow="1" w:lastRow="0" w:firstColumn="1" w:lastColumn="0" w:noHBand="0" w:noVBand="1"/>
      </w:tblPr>
      <w:tblGrid>
        <w:gridCol w:w="1387"/>
        <w:gridCol w:w="1387"/>
        <w:gridCol w:w="1387"/>
        <w:gridCol w:w="1425"/>
        <w:gridCol w:w="1387"/>
        <w:gridCol w:w="1387"/>
        <w:gridCol w:w="1387"/>
        <w:gridCol w:w="1387"/>
        <w:gridCol w:w="1387"/>
      </w:tblGrid>
      <w:tr w:rsidR="001463AE" w14:paraId="78D6A456" w14:textId="77777777" w:rsidTr="00F51FFF">
        <w:trPr>
          <w:trHeight w:val="1169"/>
        </w:trPr>
        <w:tc>
          <w:tcPr>
            <w:tcW w:w="1387" w:type="dxa"/>
          </w:tcPr>
          <w:p w14:paraId="04793E8A" w14:textId="77777777" w:rsidR="001463AE" w:rsidRDefault="00000000">
            <w:r>
              <w:t>Equipment Name</w:t>
            </w:r>
          </w:p>
        </w:tc>
        <w:tc>
          <w:tcPr>
            <w:tcW w:w="1387" w:type="dxa"/>
          </w:tcPr>
          <w:p w14:paraId="3A60F851" w14:textId="77777777" w:rsidR="001463AE" w:rsidRDefault="00000000">
            <w:r>
              <w:t>Location</w:t>
            </w:r>
          </w:p>
        </w:tc>
        <w:tc>
          <w:tcPr>
            <w:tcW w:w="1387" w:type="dxa"/>
          </w:tcPr>
          <w:p w14:paraId="35232081" w14:textId="77777777" w:rsidR="001463AE" w:rsidRDefault="00000000">
            <w:r>
              <w:t>Asset / ID No.</w:t>
            </w:r>
          </w:p>
        </w:tc>
        <w:tc>
          <w:tcPr>
            <w:tcW w:w="1425" w:type="dxa"/>
          </w:tcPr>
          <w:p w14:paraId="1FA2CFFA" w14:textId="77777777" w:rsidR="001463AE" w:rsidRDefault="00000000">
            <w:r>
              <w:t>Maintenance Type</w:t>
            </w:r>
          </w:p>
        </w:tc>
        <w:tc>
          <w:tcPr>
            <w:tcW w:w="1387" w:type="dxa"/>
          </w:tcPr>
          <w:p w14:paraId="44117EDD" w14:textId="77777777" w:rsidR="001463AE" w:rsidRDefault="00000000">
            <w:r>
              <w:t>Service Provider / Engineer</w:t>
            </w:r>
          </w:p>
        </w:tc>
        <w:tc>
          <w:tcPr>
            <w:tcW w:w="1387" w:type="dxa"/>
          </w:tcPr>
          <w:p w14:paraId="6E3CC457" w14:textId="77777777" w:rsidR="001463AE" w:rsidRDefault="00000000">
            <w:r>
              <w:t>Last Service Date</w:t>
            </w:r>
          </w:p>
        </w:tc>
        <w:tc>
          <w:tcPr>
            <w:tcW w:w="1387" w:type="dxa"/>
          </w:tcPr>
          <w:p w14:paraId="2C453890" w14:textId="77777777" w:rsidR="001463AE" w:rsidRDefault="00000000">
            <w:r>
              <w:t>Next Service Due</w:t>
            </w:r>
          </w:p>
        </w:tc>
        <w:tc>
          <w:tcPr>
            <w:tcW w:w="1387" w:type="dxa"/>
          </w:tcPr>
          <w:p w14:paraId="7697C8FF" w14:textId="77777777" w:rsidR="001463AE" w:rsidRDefault="00000000">
            <w:r>
              <w:t>Certificate Available (✓)</w:t>
            </w:r>
          </w:p>
        </w:tc>
        <w:tc>
          <w:tcPr>
            <w:tcW w:w="1387" w:type="dxa"/>
          </w:tcPr>
          <w:p w14:paraId="3806D2ED" w14:textId="77777777" w:rsidR="001463AE" w:rsidRDefault="00000000">
            <w:r>
              <w:t>Comments / Action</w:t>
            </w:r>
          </w:p>
        </w:tc>
      </w:tr>
      <w:tr w:rsidR="001463AE" w14:paraId="0A3FDADE" w14:textId="77777777" w:rsidTr="00F51FFF">
        <w:trPr>
          <w:trHeight w:val="389"/>
        </w:trPr>
        <w:tc>
          <w:tcPr>
            <w:tcW w:w="1387" w:type="dxa"/>
          </w:tcPr>
          <w:p w14:paraId="5D6B7A11" w14:textId="77777777" w:rsidR="001463AE" w:rsidRDefault="001463AE"/>
        </w:tc>
        <w:tc>
          <w:tcPr>
            <w:tcW w:w="1387" w:type="dxa"/>
          </w:tcPr>
          <w:p w14:paraId="7F36BDB5" w14:textId="77777777" w:rsidR="001463AE" w:rsidRDefault="001463AE"/>
        </w:tc>
        <w:tc>
          <w:tcPr>
            <w:tcW w:w="1387" w:type="dxa"/>
          </w:tcPr>
          <w:p w14:paraId="7218B94B" w14:textId="77777777" w:rsidR="001463AE" w:rsidRDefault="001463AE"/>
        </w:tc>
        <w:tc>
          <w:tcPr>
            <w:tcW w:w="1425" w:type="dxa"/>
          </w:tcPr>
          <w:p w14:paraId="39896BDB" w14:textId="77777777" w:rsidR="001463AE" w:rsidRDefault="001463AE"/>
        </w:tc>
        <w:tc>
          <w:tcPr>
            <w:tcW w:w="1387" w:type="dxa"/>
          </w:tcPr>
          <w:p w14:paraId="67FB82E7" w14:textId="77777777" w:rsidR="001463AE" w:rsidRDefault="001463AE"/>
        </w:tc>
        <w:tc>
          <w:tcPr>
            <w:tcW w:w="1387" w:type="dxa"/>
          </w:tcPr>
          <w:p w14:paraId="36D9C9A9" w14:textId="77777777" w:rsidR="001463AE" w:rsidRDefault="001463AE"/>
        </w:tc>
        <w:tc>
          <w:tcPr>
            <w:tcW w:w="1387" w:type="dxa"/>
          </w:tcPr>
          <w:p w14:paraId="5C1A27E4" w14:textId="77777777" w:rsidR="001463AE" w:rsidRDefault="001463AE"/>
        </w:tc>
        <w:tc>
          <w:tcPr>
            <w:tcW w:w="1387" w:type="dxa"/>
          </w:tcPr>
          <w:p w14:paraId="72794B50" w14:textId="77777777" w:rsidR="001463AE" w:rsidRDefault="001463AE"/>
        </w:tc>
        <w:tc>
          <w:tcPr>
            <w:tcW w:w="1387" w:type="dxa"/>
          </w:tcPr>
          <w:p w14:paraId="324B3513" w14:textId="77777777" w:rsidR="001463AE" w:rsidRDefault="001463AE"/>
        </w:tc>
      </w:tr>
      <w:tr w:rsidR="00F51FFF" w14:paraId="19EA9A6B" w14:textId="77777777" w:rsidTr="00F51FFF">
        <w:trPr>
          <w:trHeight w:val="372"/>
        </w:trPr>
        <w:tc>
          <w:tcPr>
            <w:tcW w:w="1387" w:type="dxa"/>
          </w:tcPr>
          <w:p w14:paraId="7E871A37" w14:textId="77777777" w:rsidR="00F51FFF" w:rsidRDefault="00F51FFF"/>
        </w:tc>
        <w:tc>
          <w:tcPr>
            <w:tcW w:w="1387" w:type="dxa"/>
          </w:tcPr>
          <w:p w14:paraId="2005B355" w14:textId="77777777" w:rsidR="00F51FFF" w:rsidRDefault="00F51FFF"/>
        </w:tc>
        <w:tc>
          <w:tcPr>
            <w:tcW w:w="1387" w:type="dxa"/>
          </w:tcPr>
          <w:p w14:paraId="15BD8764" w14:textId="77777777" w:rsidR="00F51FFF" w:rsidRDefault="00F51FFF"/>
        </w:tc>
        <w:tc>
          <w:tcPr>
            <w:tcW w:w="1425" w:type="dxa"/>
          </w:tcPr>
          <w:p w14:paraId="22FFD40F" w14:textId="77777777" w:rsidR="00F51FFF" w:rsidRDefault="00F51FFF"/>
        </w:tc>
        <w:tc>
          <w:tcPr>
            <w:tcW w:w="1387" w:type="dxa"/>
          </w:tcPr>
          <w:p w14:paraId="4B76F6ED" w14:textId="77777777" w:rsidR="00F51FFF" w:rsidRDefault="00F51FFF"/>
        </w:tc>
        <w:tc>
          <w:tcPr>
            <w:tcW w:w="1387" w:type="dxa"/>
          </w:tcPr>
          <w:p w14:paraId="2DEBB3C5" w14:textId="77777777" w:rsidR="00F51FFF" w:rsidRDefault="00F51FFF"/>
        </w:tc>
        <w:tc>
          <w:tcPr>
            <w:tcW w:w="1387" w:type="dxa"/>
          </w:tcPr>
          <w:p w14:paraId="465C65F5" w14:textId="77777777" w:rsidR="00F51FFF" w:rsidRDefault="00F51FFF"/>
        </w:tc>
        <w:tc>
          <w:tcPr>
            <w:tcW w:w="1387" w:type="dxa"/>
          </w:tcPr>
          <w:p w14:paraId="61C0363A" w14:textId="77777777" w:rsidR="00F51FFF" w:rsidRDefault="00F51FFF"/>
        </w:tc>
        <w:tc>
          <w:tcPr>
            <w:tcW w:w="1387" w:type="dxa"/>
          </w:tcPr>
          <w:p w14:paraId="25ED4130" w14:textId="77777777" w:rsidR="00F51FFF" w:rsidRDefault="00F51FFF"/>
        </w:tc>
      </w:tr>
      <w:tr w:rsidR="00F51FFF" w14:paraId="672DA334" w14:textId="77777777" w:rsidTr="00F51FFF">
        <w:trPr>
          <w:trHeight w:val="372"/>
        </w:trPr>
        <w:tc>
          <w:tcPr>
            <w:tcW w:w="1387" w:type="dxa"/>
          </w:tcPr>
          <w:p w14:paraId="00F0CCB7" w14:textId="77777777" w:rsidR="00F51FFF" w:rsidRDefault="00F51FFF"/>
        </w:tc>
        <w:tc>
          <w:tcPr>
            <w:tcW w:w="1387" w:type="dxa"/>
          </w:tcPr>
          <w:p w14:paraId="30EA4732" w14:textId="77777777" w:rsidR="00F51FFF" w:rsidRDefault="00F51FFF"/>
        </w:tc>
        <w:tc>
          <w:tcPr>
            <w:tcW w:w="1387" w:type="dxa"/>
          </w:tcPr>
          <w:p w14:paraId="26BA2448" w14:textId="77777777" w:rsidR="00F51FFF" w:rsidRDefault="00F51FFF"/>
        </w:tc>
        <w:tc>
          <w:tcPr>
            <w:tcW w:w="1425" w:type="dxa"/>
          </w:tcPr>
          <w:p w14:paraId="4E0E9856" w14:textId="77777777" w:rsidR="00F51FFF" w:rsidRDefault="00F51FFF"/>
        </w:tc>
        <w:tc>
          <w:tcPr>
            <w:tcW w:w="1387" w:type="dxa"/>
          </w:tcPr>
          <w:p w14:paraId="20F709F3" w14:textId="77777777" w:rsidR="00F51FFF" w:rsidRDefault="00F51FFF"/>
        </w:tc>
        <w:tc>
          <w:tcPr>
            <w:tcW w:w="1387" w:type="dxa"/>
          </w:tcPr>
          <w:p w14:paraId="4045843F" w14:textId="77777777" w:rsidR="00F51FFF" w:rsidRDefault="00F51FFF"/>
        </w:tc>
        <w:tc>
          <w:tcPr>
            <w:tcW w:w="1387" w:type="dxa"/>
          </w:tcPr>
          <w:p w14:paraId="45EF3DFA" w14:textId="77777777" w:rsidR="00F51FFF" w:rsidRDefault="00F51FFF"/>
        </w:tc>
        <w:tc>
          <w:tcPr>
            <w:tcW w:w="1387" w:type="dxa"/>
          </w:tcPr>
          <w:p w14:paraId="0629788A" w14:textId="77777777" w:rsidR="00F51FFF" w:rsidRDefault="00F51FFF"/>
        </w:tc>
        <w:tc>
          <w:tcPr>
            <w:tcW w:w="1387" w:type="dxa"/>
          </w:tcPr>
          <w:p w14:paraId="0001FC03" w14:textId="77777777" w:rsidR="00F51FFF" w:rsidRDefault="00F51FFF"/>
        </w:tc>
      </w:tr>
      <w:tr w:rsidR="00F51FFF" w14:paraId="16F82751" w14:textId="77777777" w:rsidTr="00F51FFF">
        <w:trPr>
          <w:trHeight w:val="372"/>
        </w:trPr>
        <w:tc>
          <w:tcPr>
            <w:tcW w:w="1387" w:type="dxa"/>
          </w:tcPr>
          <w:p w14:paraId="72FCF5CC" w14:textId="77777777" w:rsidR="00F51FFF" w:rsidRDefault="00F51FFF"/>
        </w:tc>
        <w:tc>
          <w:tcPr>
            <w:tcW w:w="1387" w:type="dxa"/>
          </w:tcPr>
          <w:p w14:paraId="6D6E7AF5" w14:textId="77777777" w:rsidR="00F51FFF" w:rsidRDefault="00F51FFF"/>
        </w:tc>
        <w:tc>
          <w:tcPr>
            <w:tcW w:w="1387" w:type="dxa"/>
          </w:tcPr>
          <w:p w14:paraId="426FFFEA" w14:textId="77777777" w:rsidR="00F51FFF" w:rsidRDefault="00F51FFF"/>
        </w:tc>
        <w:tc>
          <w:tcPr>
            <w:tcW w:w="1425" w:type="dxa"/>
          </w:tcPr>
          <w:p w14:paraId="5DB99809" w14:textId="77777777" w:rsidR="00F51FFF" w:rsidRDefault="00F51FFF"/>
        </w:tc>
        <w:tc>
          <w:tcPr>
            <w:tcW w:w="1387" w:type="dxa"/>
          </w:tcPr>
          <w:p w14:paraId="340A7DEB" w14:textId="77777777" w:rsidR="00F51FFF" w:rsidRDefault="00F51FFF"/>
        </w:tc>
        <w:tc>
          <w:tcPr>
            <w:tcW w:w="1387" w:type="dxa"/>
          </w:tcPr>
          <w:p w14:paraId="118D6263" w14:textId="77777777" w:rsidR="00F51FFF" w:rsidRDefault="00F51FFF"/>
        </w:tc>
        <w:tc>
          <w:tcPr>
            <w:tcW w:w="1387" w:type="dxa"/>
          </w:tcPr>
          <w:p w14:paraId="78042469" w14:textId="77777777" w:rsidR="00F51FFF" w:rsidRDefault="00F51FFF"/>
        </w:tc>
        <w:tc>
          <w:tcPr>
            <w:tcW w:w="1387" w:type="dxa"/>
          </w:tcPr>
          <w:p w14:paraId="51F5D60A" w14:textId="77777777" w:rsidR="00F51FFF" w:rsidRDefault="00F51FFF"/>
        </w:tc>
        <w:tc>
          <w:tcPr>
            <w:tcW w:w="1387" w:type="dxa"/>
          </w:tcPr>
          <w:p w14:paraId="5F212E40" w14:textId="77777777" w:rsidR="00F51FFF" w:rsidRDefault="00F51FFF"/>
        </w:tc>
      </w:tr>
    </w:tbl>
    <w:p w14:paraId="4EBC3CA2" w14:textId="77777777" w:rsidR="001463AE" w:rsidRDefault="00000000">
      <w:r>
        <w:rPr>
          <w:b/>
        </w:rPr>
        <w:t>Review &amp;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0"/>
        <w:gridCol w:w="6120"/>
      </w:tblGrid>
      <w:tr w:rsidR="001463AE" w14:paraId="47C4704F" w14:textId="77777777">
        <w:tc>
          <w:tcPr>
            <w:tcW w:w="6120" w:type="dxa"/>
          </w:tcPr>
          <w:p w14:paraId="266EDF5B" w14:textId="77777777" w:rsidR="001463AE" w:rsidRDefault="00000000">
            <w:r>
              <w:t>Reviewed by:</w:t>
            </w:r>
          </w:p>
        </w:tc>
        <w:tc>
          <w:tcPr>
            <w:tcW w:w="6120" w:type="dxa"/>
          </w:tcPr>
          <w:p w14:paraId="067B6AFF" w14:textId="77777777" w:rsidR="001463AE" w:rsidRDefault="001463AE"/>
        </w:tc>
      </w:tr>
      <w:tr w:rsidR="001463AE" w14:paraId="62128B85" w14:textId="77777777">
        <w:tc>
          <w:tcPr>
            <w:tcW w:w="6120" w:type="dxa"/>
          </w:tcPr>
          <w:p w14:paraId="56155EF7" w14:textId="77777777" w:rsidR="001463AE" w:rsidRDefault="00000000">
            <w:r>
              <w:t>Signature &amp; Date:</w:t>
            </w:r>
          </w:p>
        </w:tc>
        <w:tc>
          <w:tcPr>
            <w:tcW w:w="6120" w:type="dxa"/>
          </w:tcPr>
          <w:p w14:paraId="0CE90286" w14:textId="77777777" w:rsidR="001463AE" w:rsidRDefault="001463AE"/>
        </w:tc>
      </w:tr>
    </w:tbl>
    <w:p w14:paraId="7C7F5A09" w14:textId="77777777" w:rsidR="00B14411" w:rsidRDefault="00B14411"/>
    <w:sectPr w:rsidR="00B14411" w:rsidSect="00034616">
      <w:foot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301" w14:textId="77777777" w:rsidR="00B14411" w:rsidRDefault="00B14411">
      <w:pPr>
        <w:spacing w:after="0" w:line="240" w:lineRule="auto"/>
      </w:pPr>
      <w:r>
        <w:separator/>
      </w:r>
    </w:p>
  </w:endnote>
  <w:endnote w:type="continuationSeparator" w:id="0">
    <w:p w14:paraId="0BA072A7" w14:textId="77777777" w:rsidR="00B14411" w:rsidRDefault="00B1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9E9B" w14:textId="77777777" w:rsidR="001463AE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62CB" w14:textId="77777777" w:rsidR="00B14411" w:rsidRDefault="00B14411">
      <w:pPr>
        <w:spacing w:after="0" w:line="240" w:lineRule="auto"/>
      </w:pPr>
      <w:r>
        <w:separator/>
      </w:r>
    </w:p>
  </w:footnote>
  <w:footnote w:type="continuationSeparator" w:id="0">
    <w:p w14:paraId="109127BD" w14:textId="77777777" w:rsidR="00B14411" w:rsidRDefault="00B1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367211">
    <w:abstractNumId w:val="8"/>
  </w:num>
  <w:num w:numId="2" w16cid:durableId="1783452589">
    <w:abstractNumId w:val="6"/>
  </w:num>
  <w:num w:numId="3" w16cid:durableId="1020353993">
    <w:abstractNumId w:val="5"/>
  </w:num>
  <w:num w:numId="4" w16cid:durableId="1871725771">
    <w:abstractNumId w:val="4"/>
  </w:num>
  <w:num w:numId="5" w16cid:durableId="992561396">
    <w:abstractNumId w:val="7"/>
  </w:num>
  <w:num w:numId="6" w16cid:durableId="585307966">
    <w:abstractNumId w:val="3"/>
  </w:num>
  <w:num w:numId="7" w16cid:durableId="703940650">
    <w:abstractNumId w:val="2"/>
  </w:num>
  <w:num w:numId="8" w16cid:durableId="1441071121">
    <w:abstractNumId w:val="1"/>
  </w:num>
  <w:num w:numId="9" w16cid:durableId="83322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3AE"/>
    <w:rsid w:val="0015074B"/>
    <w:rsid w:val="001C1BA4"/>
    <w:rsid w:val="0029639D"/>
    <w:rsid w:val="00326F90"/>
    <w:rsid w:val="00AA1D8D"/>
    <w:rsid w:val="00B14411"/>
    <w:rsid w:val="00B47730"/>
    <w:rsid w:val="00CB0664"/>
    <w:rsid w:val="00F51F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FC480"/>
  <w14:defaultImageDpi w14:val="300"/>
  <w15:docId w15:val="{9EA3B99B-AC38-481C-AE19-F99873E3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2025-12-28T20:35:00Z</dcterms:modified>
  <cp:category/>
</cp:coreProperties>
</file>