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EF45" w14:textId="77777777" w:rsidR="00E34FF1" w:rsidRDefault="00000000">
      <w:r>
        <w:rPr>
          <w:b/>
          <w:sz w:val="36"/>
        </w:rPr>
        <w:t>Emergency Drugs &amp; Equipment Check Log</w:t>
      </w:r>
    </w:p>
    <w:p w14:paraId="6A220B05" w14:textId="77777777" w:rsidR="00E34FF1" w:rsidRDefault="00000000">
      <w:r>
        <w:t>Routine log to evidence regular checking and readiness of emergency drugs and equipment.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1"/>
        <w:gridCol w:w="6161"/>
      </w:tblGrid>
      <w:tr w:rsidR="00E34FF1" w14:paraId="29FB262D" w14:textId="77777777" w:rsidTr="000C3DAD">
        <w:trPr>
          <w:trHeight w:val="383"/>
        </w:trPr>
        <w:tc>
          <w:tcPr>
            <w:tcW w:w="6161" w:type="dxa"/>
          </w:tcPr>
          <w:p w14:paraId="370DC0D1" w14:textId="77777777" w:rsidR="00E34FF1" w:rsidRDefault="00000000">
            <w:r>
              <w:rPr>
                <w:b/>
              </w:rPr>
              <w:t>Practice / Site:</w:t>
            </w:r>
          </w:p>
        </w:tc>
        <w:tc>
          <w:tcPr>
            <w:tcW w:w="6161" w:type="dxa"/>
          </w:tcPr>
          <w:p w14:paraId="25AAF163" w14:textId="77777777" w:rsidR="00E34FF1" w:rsidRDefault="00E34FF1"/>
        </w:tc>
      </w:tr>
      <w:tr w:rsidR="00E34FF1" w14:paraId="5159BE63" w14:textId="77777777" w:rsidTr="000C3DAD">
        <w:trPr>
          <w:trHeight w:val="383"/>
        </w:trPr>
        <w:tc>
          <w:tcPr>
            <w:tcW w:w="6161" w:type="dxa"/>
          </w:tcPr>
          <w:p w14:paraId="22F46391" w14:textId="77777777" w:rsidR="00E34FF1" w:rsidRDefault="00000000">
            <w:r>
              <w:rPr>
                <w:b/>
              </w:rPr>
              <w:t>Location of Emergency Kit:</w:t>
            </w:r>
          </w:p>
        </w:tc>
        <w:tc>
          <w:tcPr>
            <w:tcW w:w="6161" w:type="dxa"/>
          </w:tcPr>
          <w:p w14:paraId="149C75A4" w14:textId="77777777" w:rsidR="00E34FF1" w:rsidRDefault="00E34FF1"/>
        </w:tc>
      </w:tr>
      <w:tr w:rsidR="00E34FF1" w14:paraId="734EA9B7" w14:textId="77777777" w:rsidTr="000C3DAD">
        <w:trPr>
          <w:trHeight w:val="400"/>
        </w:trPr>
        <w:tc>
          <w:tcPr>
            <w:tcW w:w="6161" w:type="dxa"/>
          </w:tcPr>
          <w:p w14:paraId="7AE9C370" w14:textId="77777777" w:rsidR="00E34FF1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6161" w:type="dxa"/>
          </w:tcPr>
          <w:p w14:paraId="74FB99F8" w14:textId="77777777" w:rsidR="00E34FF1" w:rsidRDefault="00E34FF1"/>
        </w:tc>
      </w:tr>
      <w:tr w:rsidR="00E34FF1" w14:paraId="103D6774" w14:textId="77777777" w:rsidTr="000C3DAD">
        <w:trPr>
          <w:trHeight w:val="383"/>
        </w:trPr>
        <w:tc>
          <w:tcPr>
            <w:tcW w:w="6161" w:type="dxa"/>
          </w:tcPr>
          <w:p w14:paraId="2BD1BD9B" w14:textId="77777777" w:rsidR="00E34FF1" w:rsidRDefault="00000000">
            <w:r>
              <w:rPr>
                <w:b/>
              </w:rPr>
              <w:t>Date:</w:t>
            </w:r>
          </w:p>
        </w:tc>
        <w:tc>
          <w:tcPr>
            <w:tcW w:w="6161" w:type="dxa"/>
          </w:tcPr>
          <w:p w14:paraId="28639AFB" w14:textId="77777777" w:rsidR="00E34FF1" w:rsidRDefault="00E34FF1"/>
        </w:tc>
      </w:tr>
      <w:tr w:rsidR="00E34FF1" w14:paraId="341C6476" w14:textId="77777777" w:rsidTr="000C3DAD">
        <w:trPr>
          <w:trHeight w:val="418"/>
        </w:trPr>
        <w:tc>
          <w:tcPr>
            <w:tcW w:w="6161" w:type="dxa"/>
          </w:tcPr>
          <w:p w14:paraId="1EB67F92" w14:textId="77777777" w:rsidR="00E34FF1" w:rsidRDefault="00000000">
            <w:r>
              <w:rPr>
                <w:b/>
              </w:rPr>
              <w:t>Frequency (tick): ☐ Daily ☐ Weekly ☐ Monthly ☐ Other:</w:t>
            </w:r>
          </w:p>
        </w:tc>
        <w:tc>
          <w:tcPr>
            <w:tcW w:w="6161" w:type="dxa"/>
          </w:tcPr>
          <w:p w14:paraId="5A48C0E1" w14:textId="77777777" w:rsidR="00E34FF1" w:rsidRDefault="00E34FF1"/>
        </w:tc>
      </w:tr>
      <w:tr w:rsidR="00E34FF1" w14:paraId="66916696" w14:textId="77777777" w:rsidTr="000C3DAD">
        <w:trPr>
          <w:trHeight w:val="383"/>
        </w:trPr>
        <w:tc>
          <w:tcPr>
            <w:tcW w:w="6161" w:type="dxa"/>
          </w:tcPr>
          <w:p w14:paraId="4046CBD9" w14:textId="77777777" w:rsidR="00E34FF1" w:rsidRDefault="00000000">
            <w:r>
              <w:rPr>
                <w:b/>
              </w:rPr>
              <w:t>Signature:</w:t>
            </w:r>
          </w:p>
        </w:tc>
        <w:tc>
          <w:tcPr>
            <w:tcW w:w="6161" w:type="dxa"/>
          </w:tcPr>
          <w:p w14:paraId="77071A85" w14:textId="77777777" w:rsidR="00E34FF1" w:rsidRDefault="00E34FF1"/>
        </w:tc>
      </w:tr>
    </w:tbl>
    <w:p w14:paraId="3DDADE1A" w14:textId="0F9012C1" w:rsidR="00495C09" w:rsidRDefault="00000000">
      <w:r>
        <w:t xml:space="preserve">Document Version: v1.2 </w:t>
      </w:r>
    </w:p>
    <w:p w14:paraId="73197583" w14:textId="408DA464" w:rsidR="00E34FF1" w:rsidRDefault="00000000">
      <w:r>
        <w:t xml:space="preserve"> Last Review Date: ____/____/_____    </w:t>
      </w:r>
      <w:r w:rsidR="00495C09">
        <w:t xml:space="preserve">                                                                                    </w:t>
      </w:r>
      <w:r>
        <w:t>Next Review Due: ____/____/_____</w:t>
      </w:r>
    </w:p>
    <w:p w14:paraId="32BE0772" w14:textId="77777777" w:rsidR="00E34FF1" w:rsidRDefault="00000000">
      <w:r>
        <w:rPr>
          <w:i/>
        </w:rPr>
        <w:t>Note: Emergency drug list may vary according to local policy, patient population, and current UK guidance.</w:t>
      </w:r>
    </w:p>
    <w:p w14:paraId="3F3066C6" w14:textId="77777777" w:rsidR="00E34FF1" w:rsidRDefault="00000000">
      <w:r>
        <w:rPr>
          <w:b/>
        </w:rPr>
        <w:t>Emergency Drugs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053"/>
        <w:gridCol w:w="2053"/>
        <w:gridCol w:w="2053"/>
        <w:gridCol w:w="2053"/>
        <w:gridCol w:w="2053"/>
      </w:tblGrid>
      <w:tr w:rsidR="00E34FF1" w14:paraId="4C3E6379" w14:textId="77777777" w:rsidTr="00495C09">
        <w:trPr>
          <w:trHeight w:val="390"/>
        </w:trPr>
        <w:tc>
          <w:tcPr>
            <w:tcW w:w="2073" w:type="dxa"/>
          </w:tcPr>
          <w:p w14:paraId="3EE382E9" w14:textId="77777777" w:rsidR="00E34FF1" w:rsidRDefault="00000000">
            <w:r>
              <w:t>Drug Name</w:t>
            </w:r>
          </w:p>
        </w:tc>
        <w:tc>
          <w:tcPr>
            <w:tcW w:w="2053" w:type="dxa"/>
          </w:tcPr>
          <w:p w14:paraId="3921FB56" w14:textId="77777777" w:rsidR="00E34FF1" w:rsidRDefault="00000000">
            <w:r>
              <w:t>Strength</w:t>
            </w:r>
          </w:p>
        </w:tc>
        <w:tc>
          <w:tcPr>
            <w:tcW w:w="2053" w:type="dxa"/>
          </w:tcPr>
          <w:p w14:paraId="67B3F226" w14:textId="77777777" w:rsidR="00E34FF1" w:rsidRDefault="00000000">
            <w:r>
              <w:t>Expiry Date</w:t>
            </w:r>
          </w:p>
        </w:tc>
        <w:tc>
          <w:tcPr>
            <w:tcW w:w="2053" w:type="dxa"/>
          </w:tcPr>
          <w:p w14:paraId="7D5D88D2" w14:textId="77777777" w:rsidR="00E34FF1" w:rsidRDefault="00000000">
            <w:r>
              <w:t>Present (✓)</w:t>
            </w:r>
          </w:p>
        </w:tc>
        <w:tc>
          <w:tcPr>
            <w:tcW w:w="2053" w:type="dxa"/>
          </w:tcPr>
          <w:p w14:paraId="0856EB82" w14:textId="77777777" w:rsidR="00E34FF1" w:rsidRDefault="00000000">
            <w:r>
              <w:t>In Date (✓)</w:t>
            </w:r>
          </w:p>
        </w:tc>
        <w:tc>
          <w:tcPr>
            <w:tcW w:w="2053" w:type="dxa"/>
          </w:tcPr>
          <w:p w14:paraId="0995A096" w14:textId="77777777" w:rsidR="00E34FF1" w:rsidRDefault="00000000">
            <w:r>
              <w:t>Comments / Action</w:t>
            </w:r>
          </w:p>
        </w:tc>
      </w:tr>
      <w:tr w:rsidR="00E34FF1" w14:paraId="2FAEF7AE" w14:textId="77777777" w:rsidTr="00495C09">
        <w:trPr>
          <w:trHeight w:val="343"/>
        </w:trPr>
        <w:tc>
          <w:tcPr>
            <w:tcW w:w="2073" w:type="dxa"/>
          </w:tcPr>
          <w:p w14:paraId="107AEFA7" w14:textId="77777777" w:rsidR="00E34FF1" w:rsidRDefault="00000000">
            <w:r>
              <w:t>Oxygen</w:t>
            </w:r>
          </w:p>
        </w:tc>
        <w:tc>
          <w:tcPr>
            <w:tcW w:w="2053" w:type="dxa"/>
          </w:tcPr>
          <w:p w14:paraId="57489336" w14:textId="77777777" w:rsidR="00E34FF1" w:rsidRDefault="00E34FF1"/>
        </w:tc>
        <w:tc>
          <w:tcPr>
            <w:tcW w:w="2053" w:type="dxa"/>
          </w:tcPr>
          <w:p w14:paraId="16446BA4" w14:textId="77777777" w:rsidR="00E34FF1" w:rsidRDefault="00E34FF1"/>
        </w:tc>
        <w:tc>
          <w:tcPr>
            <w:tcW w:w="2053" w:type="dxa"/>
          </w:tcPr>
          <w:p w14:paraId="59E23111" w14:textId="77777777" w:rsidR="00E34FF1" w:rsidRDefault="00E34FF1"/>
        </w:tc>
        <w:tc>
          <w:tcPr>
            <w:tcW w:w="2053" w:type="dxa"/>
          </w:tcPr>
          <w:p w14:paraId="558145BF" w14:textId="77777777" w:rsidR="00E34FF1" w:rsidRDefault="00E34FF1"/>
        </w:tc>
        <w:tc>
          <w:tcPr>
            <w:tcW w:w="2053" w:type="dxa"/>
          </w:tcPr>
          <w:p w14:paraId="5B5D91CB" w14:textId="77777777" w:rsidR="00E34FF1" w:rsidRDefault="00E34FF1"/>
        </w:tc>
      </w:tr>
      <w:tr w:rsidR="00E34FF1" w14:paraId="01504C7C" w14:textId="77777777" w:rsidTr="00495C09">
        <w:trPr>
          <w:trHeight w:val="343"/>
        </w:trPr>
        <w:tc>
          <w:tcPr>
            <w:tcW w:w="2073" w:type="dxa"/>
          </w:tcPr>
          <w:p w14:paraId="6660AD5E" w14:textId="77777777" w:rsidR="00E34FF1" w:rsidRDefault="00000000">
            <w:r>
              <w:t>Adrenaline (1:1000)</w:t>
            </w:r>
          </w:p>
        </w:tc>
        <w:tc>
          <w:tcPr>
            <w:tcW w:w="2053" w:type="dxa"/>
          </w:tcPr>
          <w:p w14:paraId="25E7E337" w14:textId="77777777" w:rsidR="00E34FF1" w:rsidRDefault="00E34FF1"/>
        </w:tc>
        <w:tc>
          <w:tcPr>
            <w:tcW w:w="2053" w:type="dxa"/>
          </w:tcPr>
          <w:p w14:paraId="4C047651" w14:textId="77777777" w:rsidR="00E34FF1" w:rsidRDefault="00E34FF1"/>
        </w:tc>
        <w:tc>
          <w:tcPr>
            <w:tcW w:w="2053" w:type="dxa"/>
          </w:tcPr>
          <w:p w14:paraId="623BEA40" w14:textId="77777777" w:rsidR="00E34FF1" w:rsidRDefault="00E34FF1"/>
        </w:tc>
        <w:tc>
          <w:tcPr>
            <w:tcW w:w="2053" w:type="dxa"/>
          </w:tcPr>
          <w:p w14:paraId="2F967783" w14:textId="77777777" w:rsidR="00E34FF1" w:rsidRDefault="00E34FF1"/>
        </w:tc>
        <w:tc>
          <w:tcPr>
            <w:tcW w:w="2053" w:type="dxa"/>
          </w:tcPr>
          <w:p w14:paraId="3A73A366" w14:textId="77777777" w:rsidR="00E34FF1" w:rsidRDefault="00E34FF1"/>
        </w:tc>
      </w:tr>
      <w:tr w:rsidR="00E34FF1" w14:paraId="69BC43E2" w14:textId="77777777" w:rsidTr="00495C09">
        <w:trPr>
          <w:trHeight w:val="703"/>
        </w:trPr>
        <w:tc>
          <w:tcPr>
            <w:tcW w:w="2073" w:type="dxa"/>
          </w:tcPr>
          <w:p w14:paraId="0092EF04" w14:textId="77777777" w:rsidR="00E34FF1" w:rsidRDefault="00000000">
            <w:r>
              <w:t>Glyceryl trinitrate (spray)</w:t>
            </w:r>
          </w:p>
        </w:tc>
        <w:tc>
          <w:tcPr>
            <w:tcW w:w="2053" w:type="dxa"/>
          </w:tcPr>
          <w:p w14:paraId="1FE82840" w14:textId="77777777" w:rsidR="00E34FF1" w:rsidRDefault="00E34FF1"/>
        </w:tc>
        <w:tc>
          <w:tcPr>
            <w:tcW w:w="2053" w:type="dxa"/>
          </w:tcPr>
          <w:p w14:paraId="285CDC47" w14:textId="77777777" w:rsidR="00E34FF1" w:rsidRDefault="00E34FF1"/>
        </w:tc>
        <w:tc>
          <w:tcPr>
            <w:tcW w:w="2053" w:type="dxa"/>
          </w:tcPr>
          <w:p w14:paraId="0D7B63C1" w14:textId="77777777" w:rsidR="00E34FF1" w:rsidRDefault="00E34FF1"/>
        </w:tc>
        <w:tc>
          <w:tcPr>
            <w:tcW w:w="2053" w:type="dxa"/>
          </w:tcPr>
          <w:p w14:paraId="51AE97AD" w14:textId="77777777" w:rsidR="00E34FF1" w:rsidRDefault="00E34FF1"/>
        </w:tc>
        <w:tc>
          <w:tcPr>
            <w:tcW w:w="2053" w:type="dxa"/>
          </w:tcPr>
          <w:p w14:paraId="31FD9EA7" w14:textId="77777777" w:rsidR="00E34FF1" w:rsidRDefault="00E34FF1"/>
        </w:tc>
      </w:tr>
      <w:tr w:rsidR="00E34FF1" w14:paraId="008D6EB5" w14:textId="77777777" w:rsidTr="00495C09">
        <w:trPr>
          <w:trHeight w:val="343"/>
        </w:trPr>
        <w:tc>
          <w:tcPr>
            <w:tcW w:w="2073" w:type="dxa"/>
          </w:tcPr>
          <w:p w14:paraId="76851F6C" w14:textId="77777777" w:rsidR="00E34FF1" w:rsidRDefault="00000000">
            <w:r>
              <w:t>Salbutamol inhaler</w:t>
            </w:r>
          </w:p>
        </w:tc>
        <w:tc>
          <w:tcPr>
            <w:tcW w:w="2053" w:type="dxa"/>
          </w:tcPr>
          <w:p w14:paraId="6C1368C5" w14:textId="77777777" w:rsidR="00E34FF1" w:rsidRDefault="00E34FF1"/>
        </w:tc>
        <w:tc>
          <w:tcPr>
            <w:tcW w:w="2053" w:type="dxa"/>
          </w:tcPr>
          <w:p w14:paraId="3FA73531" w14:textId="77777777" w:rsidR="00E34FF1" w:rsidRDefault="00E34FF1"/>
        </w:tc>
        <w:tc>
          <w:tcPr>
            <w:tcW w:w="2053" w:type="dxa"/>
          </w:tcPr>
          <w:p w14:paraId="0CB07ABC" w14:textId="77777777" w:rsidR="00E34FF1" w:rsidRDefault="00E34FF1"/>
        </w:tc>
        <w:tc>
          <w:tcPr>
            <w:tcW w:w="2053" w:type="dxa"/>
          </w:tcPr>
          <w:p w14:paraId="69614148" w14:textId="77777777" w:rsidR="00E34FF1" w:rsidRDefault="00E34FF1"/>
        </w:tc>
        <w:tc>
          <w:tcPr>
            <w:tcW w:w="2053" w:type="dxa"/>
          </w:tcPr>
          <w:p w14:paraId="53124FD5" w14:textId="77777777" w:rsidR="00E34FF1" w:rsidRDefault="00E34FF1"/>
        </w:tc>
      </w:tr>
      <w:tr w:rsidR="00E34FF1" w14:paraId="4944AA1D" w14:textId="77777777" w:rsidTr="00495C09">
        <w:trPr>
          <w:trHeight w:val="343"/>
        </w:trPr>
        <w:tc>
          <w:tcPr>
            <w:tcW w:w="2073" w:type="dxa"/>
          </w:tcPr>
          <w:p w14:paraId="4CDCBE71" w14:textId="77777777" w:rsidR="00E34FF1" w:rsidRDefault="00000000">
            <w:r>
              <w:t>Aspirin</w:t>
            </w:r>
          </w:p>
        </w:tc>
        <w:tc>
          <w:tcPr>
            <w:tcW w:w="2053" w:type="dxa"/>
          </w:tcPr>
          <w:p w14:paraId="4B82C0BB" w14:textId="77777777" w:rsidR="00E34FF1" w:rsidRDefault="00E34FF1"/>
        </w:tc>
        <w:tc>
          <w:tcPr>
            <w:tcW w:w="2053" w:type="dxa"/>
          </w:tcPr>
          <w:p w14:paraId="72289667" w14:textId="77777777" w:rsidR="00E34FF1" w:rsidRDefault="00E34FF1"/>
        </w:tc>
        <w:tc>
          <w:tcPr>
            <w:tcW w:w="2053" w:type="dxa"/>
          </w:tcPr>
          <w:p w14:paraId="1A1EF0C5" w14:textId="77777777" w:rsidR="00E34FF1" w:rsidRDefault="00E34FF1"/>
        </w:tc>
        <w:tc>
          <w:tcPr>
            <w:tcW w:w="2053" w:type="dxa"/>
          </w:tcPr>
          <w:p w14:paraId="30077914" w14:textId="77777777" w:rsidR="00E34FF1" w:rsidRDefault="00E34FF1"/>
        </w:tc>
        <w:tc>
          <w:tcPr>
            <w:tcW w:w="2053" w:type="dxa"/>
          </w:tcPr>
          <w:p w14:paraId="29BCC0FE" w14:textId="77777777" w:rsidR="00E34FF1" w:rsidRDefault="00E34FF1"/>
        </w:tc>
      </w:tr>
      <w:tr w:rsidR="00E34FF1" w14:paraId="2ED77EAD" w14:textId="77777777" w:rsidTr="00495C09">
        <w:trPr>
          <w:trHeight w:val="343"/>
        </w:trPr>
        <w:tc>
          <w:tcPr>
            <w:tcW w:w="2073" w:type="dxa"/>
          </w:tcPr>
          <w:p w14:paraId="6A3EEC34" w14:textId="77777777" w:rsidR="00E34FF1" w:rsidRDefault="00000000">
            <w:r>
              <w:t>Glucagon</w:t>
            </w:r>
          </w:p>
        </w:tc>
        <w:tc>
          <w:tcPr>
            <w:tcW w:w="2053" w:type="dxa"/>
          </w:tcPr>
          <w:p w14:paraId="0AF886A6" w14:textId="77777777" w:rsidR="00E34FF1" w:rsidRDefault="00E34FF1"/>
        </w:tc>
        <w:tc>
          <w:tcPr>
            <w:tcW w:w="2053" w:type="dxa"/>
          </w:tcPr>
          <w:p w14:paraId="7B52362A" w14:textId="77777777" w:rsidR="00E34FF1" w:rsidRDefault="00E34FF1"/>
        </w:tc>
        <w:tc>
          <w:tcPr>
            <w:tcW w:w="2053" w:type="dxa"/>
          </w:tcPr>
          <w:p w14:paraId="1BF4DB60" w14:textId="77777777" w:rsidR="00E34FF1" w:rsidRDefault="00E34FF1"/>
        </w:tc>
        <w:tc>
          <w:tcPr>
            <w:tcW w:w="2053" w:type="dxa"/>
          </w:tcPr>
          <w:p w14:paraId="1B90BDEE" w14:textId="77777777" w:rsidR="00E34FF1" w:rsidRDefault="00E34FF1"/>
        </w:tc>
        <w:tc>
          <w:tcPr>
            <w:tcW w:w="2053" w:type="dxa"/>
          </w:tcPr>
          <w:p w14:paraId="1AD314F3" w14:textId="77777777" w:rsidR="00E34FF1" w:rsidRDefault="00E34FF1"/>
        </w:tc>
      </w:tr>
      <w:tr w:rsidR="00E34FF1" w14:paraId="1FE87D8F" w14:textId="77777777" w:rsidTr="00495C09">
        <w:trPr>
          <w:trHeight w:val="703"/>
        </w:trPr>
        <w:tc>
          <w:tcPr>
            <w:tcW w:w="2073" w:type="dxa"/>
          </w:tcPr>
          <w:p w14:paraId="1C2388DE" w14:textId="77777777" w:rsidR="00E34FF1" w:rsidRDefault="00000000">
            <w:r>
              <w:t>Midazolam (buccal/oromucosal)</w:t>
            </w:r>
          </w:p>
        </w:tc>
        <w:tc>
          <w:tcPr>
            <w:tcW w:w="2053" w:type="dxa"/>
          </w:tcPr>
          <w:p w14:paraId="1A467435" w14:textId="77777777" w:rsidR="00E34FF1" w:rsidRDefault="00E34FF1"/>
        </w:tc>
        <w:tc>
          <w:tcPr>
            <w:tcW w:w="2053" w:type="dxa"/>
          </w:tcPr>
          <w:p w14:paraId="1BE4DAA4" w14:textId="77777777" w:rsidR="00E34FF1" w:rsidRDefault="00E34FF1"/>
        </w:tc>
        <w:tc>
          <w:tcPr>
            <w:tcW w:w="2053" w:type="dxa"/>
          </w:tcPr>
          <w:p w14:paraId="35A480B3" w14:textId="77777777" w:rsidR="00E34FF1" w:rsidRDefault="00E34FF1"/>
        </w:tc>
        <w:tc>
          <w:tcPr>
            <w:tcW w:w="2053" w:type="dxa"/>
          </w:tcPr>
          <w:p w14:paraId="02EA1292" w14:textId="77777777" w:rsidR="00E34FF1" w:rsidRDefault="00E34FF1"/>
        </w:tc>
        <w:tc>
          <w:tcPr>
            <w:tcW w:w="2053" w:type="dxa"/>
          </w:tcPr>
          <w:p w14:paraId="68D71FB6" w14:textId="77777777" w:rsidR="00E34FF1" w:rsidRDefault="00E34FF1"/>
        </w:tc>
      </w:tr>
      <w:tr w:rsidR="00E34FF1" w14:paraId="7EBE6AE4" w14:textId="77777777" w:rsidTr="00495C09">
        <w:trPr>
          <w:trHeight w:val="687"/>
        </w:trPr>
        <w:tc>
          <w:tcPr>
            <w:tcW w:w="2073" w:type="dxa"/>
          </w:tcPr>
          <w:p w14:paraId="3525ABC5" w14:textId="77777777" w:rsidR="00E34FF1" w:rsidRDefault="00000000">
            <w:r>
              <w:lastRenderedPageBreak/>
              <w:t>Oral glucose / glucose gel</w:t>
            </w:r>
          </w:p>
        </w:tc>
        <w:tc>
          <w:tcPr>
            <w:tcW w:w="2053" w:type="dxa"/>
          </w:tcPr>
          <w:p w14:paraId="013B6FB9" w14:textId="77777777" w:rsidR="00E34FF1" w:rsidRDefault="00E34FF1"/>
        </w:tc>
        <w:tc>
          <w:tcPr>
            <w:tcW w:w="2053" w:type="dxa"/>
          </w:tcPr>
          <w:p w14:paraId="6039C6CD" w14:textId="77777777" w:rsidR="00E34FF1" w:rsidRDefault="00E34FF1"/>
        </w:tc>
        <w:tc>
          <w:tcPr>
            <w:tcW w:w="2053" w:type="dxa"/>
          </w:tcPr>
          <w:p w14:paraId="238C81F7" w14:textId="77777777" w:rsidR="00E34FF1" w:rsidRDefault="00E34FF1"/>
        </w:tc>
        <w:tc>
          <w:tcPr>
            <w:tcW w:w="2053" w:type="dxa"/>
          </w:tcPr>
          <w:p w14:paraId="6062975A" w14:textId="77777777" w:rsidR="00E34FF1" w:rsidRDefault="00E34FF1"/>
        </w:tc>
        <w:tc>
          <w:tcPr>
            <w:tcW w:w="2053" w:type="dxa"/>
          </w:tcPr>
          <w:p w14:paraId="4155417F" w14:textId="77777777" w:rsidR="00E34FF1" w:rsidRDefault="00E34FF1"/>
        </w:tc>
      </w:tr>
      <w:tr w:rsidR="00E34FF1" w14:paraId="0C233C57" w14:textId="77777777" w:rsidTr="00495C09">
        <w:trPr>
          <w:trHeight w:val="343"/>
        </w:trPr>
        <w:tc>
          <w:tcPr>
            <w:tcW w:w="2073" w:type="dxa"/>
          </w:tcPr>
          <w:p w14:paraId="6A17B126" w14:textId="77777777" w:rsidR="00E34FF1" w:rsidRDefault="00E34FF1"/>
        </w:tc>
        <w:tc>
          <w:tcPr>
            <w:tcW w:w="2053" w:type="dxa"/>
          </w:tcPr>
          <w:p w14:paraId="29F3F69E" w14:textId="77777777" w:rsidR="00E34FF1" w:rsidRDefault="00E34FF1"/>
        </w:tc>
        <w:tc>
          <w:tcPr>
            <w:tcW w:w="2053" w:type="dxa"/>
          </w:tcPr>
          <w:p w14:paraId="0F48CFE3" w14:textId="77777777" w:rsidR="00E34FF1" w:rsidRDefault="00E34FF1"/>
        </w:tc>
        <w:tc>
          <w:tcPr>
            <w:tcW w:w="2053" w:type="dxa"/>
          </w:tcPr>
          <w:p w14:paraId="775BEBB0" w14:textId="77777777" w:rsidR="00E34FF1" w:rsidRDefault="00E34FF1"/>
        </w:tc>
        <w:tc>
          <w:tcPr>
            <w:tcW w:w="2053" w:type="dxa"/>
          </w:tcPr>
          <w:p w14:paraId="1C6DAFEF" w14:textId="77777777" w:rsidR="00E34FF1" w:rsidRDefault="00E34FF1"/>
        </w:tc>
        <w:tc>
          <w:tcPr>
            <w:tcW w:w="2053" w:type="dxa"/>
          </w:tcPr>
          <w:p w14:paraId="37031401" w14:textId="77777777" w:rsidR="00E34FF1" w:rsidRDefault="00E34FF1"/>
        </w:tc>
      </w:tr>
      <w:tr w:rsidR="00495C09" w14:paraId="7CA3545C" w14:textId="77777777" w:rsidTr="00495C09">
        <w:trPr>
          <w:trHeight w:val="343"/>
        </w:trPr>
        <w:tc>
          <w:tcPr>
            <w:tcW w:w="2073" w:type="dxa"/>
          </w:tcPr>
          <w:p w14:paraId="68CE9DC5" w14:textId="77777777" w:rsidR="00495C09" w:rsidRDefault="00495C09"/>
        </w:tc>
        <w:tc>
          <w:tcPr>
            <w:tcW w:w="2053" w:type="dxa"/>
          </w:tcPr>
          <w:p w14:paraId="59876DF3" w14:textId="77777777" w:rsidR="00495C09" w:rsidRDefault="00495C09"/>
        </w:tc>
        <w:tc>
          <w:tcPr>
            <w:tcW w:w="2053" w:type="dxa"/>
          </w:tcPr>
          <w:p w14:paraId="3B91E5E2" w14:textId="77777777" w:rsidR="00495C09" w:rsidRDefault="00495C09"/>
        </w:tc>
        <w:tc>
          <w:tcPr>
            <w:tcW w:w="2053" w:type="dxa"/>
          </w:tcPr>
          <w:p w14:paraId="672CEA70" w14:textId="77777777" w:rsidR="00495C09" w:rsidRDefault="00495C09"/>
        </w:tc>
        <w:tc>
          <w:tcPr>
            <w:tcW w:w="2053" w:type="dxa"/>
          </w:tcPr>
          <w:p w14:paraId="412AB4A3" w14:textId="77777777" w:rsidR="00495C09" w:rsidRDefault="00495C09"/>
        </w:tc>
        <w:tc>
          <w:tcPr>
            <w:tcW w:w="2053" w:type="dxa"/>
          </w:tcPr>
          <w:p w14:paraId="1E60A4EA" w14:textId="77777777" w:rsidR="00495C09" w:rsidRDefault="00495C09"/>
        </w:tc>
      </w:tr>
      <w:tr w:rsidR="00495C09" w14:paraId="142515A7" w14:textId="77777777" w:rsidTr="00495C09">
        <w:trPr>
          <w:trHeight w:val="343"/>
        </w:trPr>
        <w:tc>
          <w:tcPr>
            <w:tcW w:w="2073" w:type="dxa"/>
          </w:tcPr>
          <w:p w14:paraId="2BF3399B" w14:textId="77777777" w:rsidR="00495C09" w:rsidRDefault="00495C09"/>
        </w:tc>
        <w:tc>
          <w:tcPr>
            <w:tcW w:w="2053" w:type="dxa"/>
          </w:tcPr>
          <w:p w14:paraId="2CF5BBF6" w14:textId="77777777" w:rsidR="00495C09" w:rsidRDefault="00495C09"/>
        </w:tc>
        <w:tc>
          <w:tcPr>
            <w:tcW w:w="2053" w:type="dxa"/>
          </w:tcPr>
          <w:p w14:paraId="6A389F3C" w14:textId="77777777" w:rsidR="00495C09" w:rsidRDefault="00495C09"/>
        </w:tc>
        <w:tc>
          <w:tcPr>
            <w:tcW w:w="2053" w:type="dxa"/>
          </w:tcPr>
          <w:p w14:paraId="1941BCF5" w14:textId="77777777" w:rsidR="00495C09" w:rsidRDefault="00495C09"/>
        </w:tc>
        <w:tc>
          <w:tcPr>
            <w:tcW w:w="2053" w:type="dxa"/>
          </w:tcPr>
          <w:p w14:paraId="09FAB5A9" w14:textId="77777777" w:rsidR="00495C09" w:rsidRDefault="00495C09"/>
        </w:tc>
        <w:tc>
          <w:tcPr>
            <w:tcW w:w="2053" w:type="dxa"/>
          </w:tcPr>
          <w:p w14:paraId="7217BFC6" w14:textId="77777777" w:rsidR="00495C09" w:rsidRDefault="00495C09"/>
        </w:tc>
      </w:tr>
      <w:tr w:rsidR="00495C09" w14:paraId="757B7F67" w14:textId="77777777" w:rsidTr="00495C09">
        <w:trPr>
          <w:trHeight w:val="343"/>
        </w:trPr>
        <w:tc>
          <w:tcPr>
            <w:tcW w:w="2073" w:type="dxa"/>
          </w:tcPr>
          <w:p w14:paraId="7CB12CC0" w14:textId="77777777" w:rsidR="00495C09" w:rsidRDefault="00495C09"/>
        </w:tc>
        <w:tc>
          <w:tcPr>
            <w:tcW w:w="2053" w:type="dxa"/>
          </w:tcPr>
          <w:p w14:paraId="340EC83F" w14:textId="77777777" w:rsidR="00495C09" w:rsidRDefault="00495C09"/>
        </w:tc>
        <w:tc>
          <w:tcPr>
            <w:tcW w:w="2053" w:type="dxa"/>
          </w:tcPr>
          <w:p w14:paraId="3624F486" w14:textId="77777777" w:rsidR="00495C09" w:rsidRDefault="00495C09"/>
        </w:tc>
        <w:tc>
          <w:tcPr>
            <w:tcW w:w="2053" w:type="dxa"/>
          </w:tcPr>
          <w:p w14:paraId="42C59823" w14:textId="77777777" w:rsidR="00495C09" w:rsidRDefault="00495C09"/>
        </w:tc>
        <w:tc>
          <w:tcPr>
            <w:tcW w:w="2053" w:type="dxa"/>
          </w:tcPr>
          <w:p w14:paraId="316A604A" w14:textId="77777777" w:rsidR="00495C09" w:rsidRDefault="00495C09"/>
        </w:tc>
        <w:tc>
          <w:tcPr>
            <w:tcW w:w="2053" w:type="dxa"/>
          </w:tcPr>
          <w:p w14:paraId="58FCCE19" w14:textId="77777777" w:rsidR="00495C09" w:rsidRDefault="00495C09"/>
        </w:tc>
      </w:tr>
    </w:tbl>
    <w:p w14:paraId="3ECE7E24" w14:textId="221B4313" w:rsidR="00E34FF1" w:rsidRDefault="000C3DAD">
      <w:r>
        <w:rPr>
          <w:b/>
        </w:rPr>
        <w:br/>
      </w:r>
      <w:r w:rsidR="00000000">
        <w:rPr>
          <w:b/>
        </w:rPr>
        <w:t>Emergency Equipment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5"/>
        <w:gridCol w:w="2055"/>
        <w:gridCol w:w="2055"/>
      </w:tblGrid>
      <w:tr w:rsidR="00E34FF1" w14:paraId="5FC9610E" w14:textId="77777777" w:rsidTr="00495C09">
        <w:trPr>
          <w:trHeight w:val="547"/>
        </w:trPr>
        <w:tc>
          <w:tcPr>
            <w:tcW w:w="2055" w:type="dxa"/>
          </w:tcPr>
          <w:p w14:paraId="12CA0F2F" w14:textId="77777777" w:rsidR="00E34FF1" w:rsidRDefault="00000000">
            <w:r>
              <w:t>Equipment</w:t>
            </w:r>
          </w:p>
        </w:tc>
        <w:tc>
          <w:tcPr>
            <w:tcW w:w="2055" w:type="dxa"/>
          </w:tcPr>
          <w:p w14:paraId="6CB54B53" w14:textId="77777777" w:rsidR="00E34FF1" w:rsidRDefault="00000000">
            <w:r>
              <w:t>Location</w:t>
            </w:r>
          </w:p>
        </w:tc>
        <w:tc>
          <w:tcPr>
            <w:tcW w:w="2055" w:type="dxa"/>
          </w:tcPr>
          <w:p w14:paraId="02179369" w14:textId="77777777" w:rsidR="00E34FF1" w:rsidRDefault="00000000">
            <w:r>
              <w:t>Functional (✓)</w:t>
            </w:r>
          </w:p>
        </w:tc>
        <w:tc>
          <w:tcPr>
            <w:tcW w:w="2055" w:type="dxa"/>
          </w:tcPr>
          <w:p w14:paraId="5D7ED81E" w14:textId="77777777" w:rsidR="00E34FF1" w:rsidRDefault="00000000">
            <w:r>
              <w:t>Service Due Date</w:t>
            </w:r>
          </w:p>
        </w:tc>
        <w:tc>
          <w:tcPr>
            <w:tcW w:w="2055" w:type="dxa"/>
          </w:tcPr>
          <w:p w14:paraId="6635E0D9" w14:textId="77777777" w:rsidR="00E34FF1" w:rsidRDefault="00000000">
            <w:r>
              <w:t>Present (✓)</w:t>
            </w:r>
          </w:p>
        </w:tc>
        <w:tc>
          <w:tcPr>
            <w:tcW w:w="2055" w:type="dxa"/>
          </w:tcPr>
          <w:p w14:paraId="3BFFCF88" w14:textId="77777777" w:rsidR="00E34FF1" w:rsidRDefault="00000000">
            <w:r>
              <w:t>Comments / Action</w:t>
            </w:r>
          </w:p>
        </w:tc>
      </w:tr>
      <w:tr w:rsidR="00E34FF1" w14:paraId="7A34C71B" w14:textId="77777777" w:rsidTr="00495C09">
        <w:trPr>
          <w:trHeight w:val="481"/>
        </w:trPr>
        <w:tc>
          <w:tcPr>
            <w:tcW w:w="2055" w:type="dxa"/>
          </w:tcPr>
          <w:p w14:paraId="4B9D4F52" w14:textId="77777777" w:rsidR="00E34FF1" w:rsidRDefault="00E34FF1"/>
        </w:tc>
        <w:tc>
          <w:tcPr>
            <w:tcW w:w="2055" w:type="dxa"/>
          </w:tcPr>
          <w:p w14:paraId="6CF8D294" w14:textId="77777777" w:rsidR="00E34FF1" w:rsidRDefault="00E34FF1"/>
        </w:tc>
        <w:tc>
          <w:tcPr>
            <w:tcW w:w="2055" w:type="dxa"/>
          </w:tcPr>
          <w:p w14:paraId="20B37725" w14:textId="77777777" w:rsidR="00E34FF1" w:rsidRDefault="00E34FF1"/>
        </w:tc>
        <w:tc>
          <w:tcPr>
            <w:tcW w:w="2055" w:type="dxa"/>
          </w:tcPr>
          <w:p w14:paraId="1FEE9831" w14:textId="77777777" w:rsidR="00E34FF1" w:rsidRDefault="00E34FF1"/>
        </w:tc>
        <w:tc>
          <w:tcPr>
            <w:tcW w:w="2055" w:type="dxa"/>
          </w:tcPr>
          <w:p w14:paraId="1F5149CC" w14:textId="77777777" w:rsidR="00E34FF1" w:rsidRDefault="00E34FF1"/>
        </w:tc>
        <w:tc>
          <w:tcPr>
            <w:tcW w:w="2055" w:type="dxa"/>
          </w:tcPr>
          <w:p w14:paraId="0C88E138" w14:textId="77777777" w:rsidR="00E34FF1" w:rsidRDefault="00E34FF1"/>
        </w:tc>
      </w:tr>
      <w:tr w:rsidR="00495C09" w14:paraId="28B01354" w14:textId="77777777" w:rsidTr="00495C09">
        <w:trPr>
          <w:trHeight w:val="481"/>
        </w:trPr>
        <w:tc>
          <w:tcPr>
            <w:tcW w:w="2055" w:type="dxa"/>
          </w:tcPr>
          <w:p w14:paraId="68903BA9" w14:textId="77777777" w:rsidR="00495C09" w:rsidRDefault="00495C09"/>
        </w:tc>
        <w:tc>
          <w:tcPr>
            <w:tcW w:w="2055" w:type="dxa"/>
          </w:tcPr>
          <w:p w14:paraId="004DA2D5" w14:textId="77777777" w:rsidR="00495C09" w:rsidRDefault="00495C09"/>
        </w:tc>
        <w:tc>
          <w:tcPr>
            <w:tcW w:w="2055" w:type="dxa"/>
          </w:tcPr>
          <w:p w14:paraId="3D6C7017" w14:textId="77777777" w:rsidR="00495C09" w:rsidRDefault="00495C09"/>
        </w:tc>
        <w:tc>
          <w:tcPr>
            <w:tcW w:w="2055" w:type="dxa"/>
          </w:tcPr>
          <w:p w14:paraId="0414EA5E" w14:textId="77777777" w:rsidR="00495C09" w:rsidRDefault="00495C09"/>
        </w:tc>
        <w:tc>
          <w:tcPr>
            <w:tcW w:w="2055" w:type="dxa"/>
          </w:tcPr>
          <w:p w14:paraId="316FC901" w14:textId="77777777" w:rsidR="00495C09" w:rsidRDefault="00495C09"/>
        </w:tc>
        <w:tc>
          <w:tcPr>
            <w:tcW w:w="2055" w:type="dxa"/>
          </w:tcPr>
          <w:p w14:paraId="287EEF53" w14:textId="77777777" w:rsidR="00495C09" w:rsidRDefault="00495C09"/>
        </w:tc>
      </w:tr>
      <w:tr w:rsidR="00495C09" w14:paraId="38E3836E" w14:textId="77777777" w:rsidTr="00495C09">
        <w:trPr>
          <w:trHeight w:val="481"/>
        </w:trPr>
        <w:tc>
          <w:tcPr>
            <w:tcW w:w="2055" w:type="dxa"/>
          </w:tcPr>
          <w:p w14:paraId="636ECD29" w14:textId="77777777" w:rsidR="00495C09" w:rsidRDefault="00495C09"/>
        </w:tc>
        <w:tc>
          <w:tcPr>
            <w:tcW w:w="2055" w:type="dxa"/>
          </w:tcPr>
          <w:p w14:paraId="2CC18440" w14:textId="77777777" w:rsidR="00495C09" w:rsidRDefault="00495C09"/>
        </w:tc>
        <w:tc>
          <w:tcPr>
            <w:tcW w:w="2055" w:type="dxa"/>
          </w:tcPr>
          <w:p w14:paraId="16FB4360" w14:textId="77777777" w:rsidR="00495C09" w:rsidRDefault="00495C09"/>
        </w:tc>
        <w:tc>
          <w:tcPr>
            <w:tcW w:w="2055" w:type="dxa"/>
          </w:tcPr>
          <w:p w14:paraId="40546F39" w14:textId="77777777" w:rsidR="00495C09" w:rsidRDefault="00495C09"/>
        </w:tc>
        <w:tc>
          <w:tcPr>
            <w:tcW w:w="2055" w:type="dxa"/>
          </w:tcPr>
          <w:p w14:paraId="023BC423" w14:textId="77777777" w:rsidR="00495C09" w:rsidRDefault="00495C09"/>
        </w:tc>
        <w:tc>
          <w:tcPr>
            <w:tcW w:w="2055" w:type="dxa"/>
          </w:tcPr>
          <w:p w14:paraId="49E031CE" w14:textId="77777777" w:rsidR="00495C09" w:rsidRDefault="00495C09"/>
        </w:tc>
      </w:tr>
      <w:tr w:rsidR="00495C09" w14:paraId="68F118C3" w14:textId="77777777" w:rsidTr="00495C09">
        <w:trPr>
          <w:trHeight w:val="481"/>
        </w:trPr>
        <w:tc>
          <w:tcPr>
            <w:tcW w:w="2055" w:type="dxa"/>
          </w:tcPr>
          <w:p w14:paraId="1466B353" w14:textId="77777777" w:rsidR="00495C09" w:rsidRDefault="00495C09"/>
        </w:tc>
        <w:tc>
          <w:tcPr>
            <w:tcW w:w="2055" w:type="dxa"/>
          </w:tcPr>
          <w:p w14:paraId="42FA3FAF" w14:textId="77777777" w:rsidR="00495C09" w:rsidRDefault="00495C09"/>
        </w:tc>
        <w:tc>
          <w:tcPr>
            <w:tcW w:w="2055" w:type="dxa"/>
          </w:tcPr>
          <w:p w14:paraId="1569EFD3" w14:textId="77777777" w:rsidR="00495C09" w:rsidRDefault="00495C09"/>
        </w:tc>
        <w:tc>
          <w:tcPr>
            <w:tcW w:w="2055" w:type="dxa"/>
          </w:tcPr>
          <w:p w14:paraId="1C221D90" w14:textId="77777777" w:rsidR="00495C09" w:rsidRDefault="00495C09"/>
        </w:tc>
        <w:tc>
          <w:tcPr>
            <w:tcW w:w="2055" w:type="dxa"/>
          </w:tcPr>
          <w:p w14:paraId="63D4E1B8" w14:textId="77777777" w:rsidR="00495C09" w:rsidRDefault="00495C09"/>
        </w:tc>
        <w:tc>
          <w:tcPr>
            <w:tcW w:w="2055" w:type="dxa"/>
          </w:tcPr>
          <w:p w14:paraId="78E449D3" w14:textId="77777777" w:rsidR="00495C09" w:rsidRDefault="00495C09"/>
        </w:tc>
      </w:tr>
      <w:tr w:rsidR="00495C09" w14:paraId="7F0B2A23" w14:textId="77777777" w:rsidTr="00495C09">
        <w:trPr>
          <w:trHeight w:val="481"/>
        </w:trPr>
        <w:tc>
          <w:tcPr>
            <w:tcW w:w="2055" w:type="dxa"/>
          </w:tcPr>
          <w:p w14:paraId="76505AC6" w14:textId="77777777" w:rsidR="00495C09" w:rsidRDefault="00495C09"/>
        </w:tc>
        <w:tc>
          <w:tcPr>
            <w:tcW w:w="2055" w:type="dxa"/>
          </w:tcPr>
          <w:p w14:paraId="03B755E5" w14:textId="77777777" w:rsidR="00495C09" w:rsidRDefault="00495C09"/>
        </w:tc>
        <w:tc>
          <w:tcPr>
            <w:tcW w:w="2055" w:type="dxa"/>
          </w:tcPr>
          <w:p w14:paraId="2B66DE53" w14:textId="77777777" w:rsidR="00495C09" w:rsidRDefault="00495C09"/>
        </w:tc>
        <w:tc>
          <w:tcPr>
            <w:tcW w:w="2055" w:type="dxa"/>
          </w:tcPr>
          <w:p w14:paraId="246BEF78" w14:textId="77777777" w:rsidR="00495C09" w:rsidRDefault="00495C09"/>
        </w:tc>
        <w:tc>
          <w:tcPr>
            <w:tcW w:w="2055" w:type="dxa"/>
          </w:tcPr>
          <w:p w14:paraId="5BCE95D9" w14:textId="77777777" w:rsidR="00495C09" w:rsidRDefault="00495C09"/>
        </w:tc>
        <w:tc>
          <w:tcPr>
            <w:tcW w:w="2055" w:type="dxa"/>
          </w:tcPr>
          <w:p w14:paraId="1F579C12" w14:textId="77777777" w:rsidR="00495C09" w:rsidRDefault="00495C09"/>
        </w:tc>
      </w:tr>
    </w:tbl>
    <w:p w14:paraId="55C745A0" w14:textId="0AE8FC55" w:rsidR="00E34FF1" w:rsidRDefault="000C3DAD">
      <w:r>
        <w:rPr>
          <w:b/>
        </w:rPr>
        <w:br/>
      </w:r>
      <w:r w:rsidR="00000000">
        <w:rPr>
          <w:b/>
        </w:rPr>
        <w:t>Defects, Actions &amp; Escalation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474"/>
        <w:gridCol w:w="2474"/>
        <w:gridCol w:w="2474"/>
        <w:gridCol w:w="2474"/>
      </w:tblGrid>
      <w:tr w:rsidR="00E34FF1" w14:paraId="5924169C" w14:textId="77777777" w:rsidTr="00495C09">
        <w:trPr>
          <w:trHeight w:val="817"/>
        </w:trPr>
        <w:tc>
          <w:tcPr>
            <w:tcW w:w="2474" w:type="dxa"/>
          </w:tcPr>
          <w:p w14:paraId="58C6FDD7" w14:textId="77777777" w:rsidR="00E34FF1" w:rsidRDefault="00000000">
            <w:r>
              <w:t>Issue Identified</w:t>
            </w:r>
          </w:p>
        </w:tc>
        <w:tc>
          <w:tcPr>
            <w:tcW w:w="2474" w:type="dxa"/>
          </w:tcPr>
          <w:p w14:paraId="6504FE77" w14:textId="77777777" w:rsidR="00E34FF1" w:rsidRDefault="00000000">
            <w:r>
              <w:t>Immediate Action Taken</w:t>
            </w:r>
          </w:p>
        </w:tc>
        <w:tc>
          <w:tcPr>
            <w:tcW w:w="2474" w:type="dxa"/>
          </w:tcPr>
          <w:p w14:paraId="0BA30183" w14:textId="77777777" w:rsidR="00E34FF1" w:rsidRDefault="00000000">
            <w:r>
              <w:t>Escalated To</w:t>
            </w:r>
          </w:p>
        </w:tc>
        <w:tc>
          <w:tcPr>
            <w:tcW w:w="2474" w:type="dxa"/>
          </w:tcPr>
          <w:p w14:paraId="077DAFBF" w14:textId="77777777" w:rsidR="00E34FF1" w:rsidRDefault="00000000">
            <w:r>
              <w:t>Target Resolution Date</w:t>
            </w:r>
          </w:p>
        </w:tc>
        <w:tc>
          <w:tcPr>
            <w:tcW w:w="2474" w:type="dxa"/>
          </w:tcPr>
          <w:p w14:paraId="7BCBEBDA" w14:textId="77777777" w:rsidR="00E34FF1" w:rsidRDefault="00000000">
            <w:r>
              <w:t>Closed (Date / Signature)</w:t>
            </w:r>
          </w:p>
        </w:tc>
      </w:tr>
      <w:tr w:rsidR="00E34FF1" w14:paraId="46CBCB32" w14:textId="77777777" w:rsidTr="00495C09">
        <w:trPr>
          <w:trHeight w:val="399"/>
        </w:trPr>
        <w:tc>
          <w:tcPr>
            <w:tcW w:w="2474" w:type="dxa"/>
          </w:tcPr>
          <w:p w14:paraId="588447CC" w14:textId="77777777" w:rsidR="00E34FF1" w:rsidRDefault="00E34FF1"/>
        </w:tc>
        <w:tc>
          <w:tcPr>
            <w:tcW w:w="2474" w:type="dxa"/>
          </w:tcPr>
          <w:p w14:paraId="65C330E1" w14:textId="77777777" w:rsidR="00E34FF1" w:rsidRDefault="00E34FF1"/>
        </w:tc>
        <w:tc>
          <w:tcPr>
            <w:tcW w:w="2474" w:type="dxa"/>
          </w:tcPr>
          <w:p w14:paraId="0C37046E" w14:textId="77777777" w:rsidR="00E34FF1" w:rsidRDefault="00E34FF1"/>
        </w:tc>
        <w:tc>
          <w:tcPr>
            <w:tcW w:w="2474" w:type="dxa"/>
          </w:tcPr>
          <w:p w14:paraId="35B19786" w14:textId="77777777" w:rsidR="00E34FF1" w:rsidRDefault="00E34FF1"/>
        </w:tc>
        <w:tc>
          <w:tcPr>
            <w:tcW w:w="2474" w:type="dxa"/>
          </w:tcPr>
          <w:p w14:paraId="790EC5EB" w14:textId="77777777" w:rsidR="00E34FF1" w:rsidRDefault="00E34FF1"/>
        </w:tc>
      </w:tr>
      <w:tr w:rsidR="00495C09" w14:paraId="0783734F" w14:textId="77777777" w:rsidTr="00495C09">
        <w:trPr>
          <w:trHeight w:val="399"/>
        </w:trPr>
        <w:tc>
          <w:tcPr>
            <w:tcW w:w="2474" w:type="dxa"/>
          </w:tcPr>
          <w:p w14:paraId="4B459027" w14:textId="77777777" w:rsidR="00495C09" w:rsidRDefault="00495C09"/>
        </w:tc>
        <w:tc>
          <w:tcPr>
            <w:tcW w:w="2474" w:type="dxa"/>
          </w:tcPr>
          <w:p w14:paraId="46B80574" w14:textId="77777777" w:rsidR="00495C09" w:rsidRDefault="00495C09"/>
        </w:tc>
        <w:tc>
          <w:tcPr>
            <w:tcW w:w="2474" w:type="dxa"/>
          </w:tcPr>
          <w:p w14:paraId="1CB61274" w14:textId="77777777" w:rsidR="00495C09" w:rsidRDefault="00495C09"/>
        </w:tc>
        <w:tc>
          <w:tcPr>
            <w:tcW w:w="2474" w:type="dxa"/>
          </w:tcPr>
          <w:p w14:paraId="0FEEA16B" w14:textId="77777777" w:rsidR="00495C09" w:rsidRDefault="00495C09"/>
        </w:tc>
        <w:tc>
          <w:tcPr>
            <w:tcW w:w="2474" w:type="dxa"/>
          </w:tcPr>
          <w:p w14:paraId="50B33EF7" w14:textId="77777777" w:rsidR="00495C09" w:rsidRDefault="00495C09"/>
        </w:tc>
      </w:tr>
      <w:tr w:rsidR="00495C09" w14:paraId="3B88F973" w14:textId="77777777" w:rsidTr="00495C09">
        <w:trPr>
          <w:trHeight w:val="399"/>
        </w:trPr>
        <w:tc>
          <w:tcPr>
            <w:tcW w:w="2474" w:type="dxa"/>
          </w:tcPr>
          <w:p w14:paraId="326E01F1" w14:textId="77777777" w:rsidR="00495C09" w:rsidRDefault="00495C09"/>
        </w:tc>
        <w:tc>
          <w:tcPr>
            <w:tcW w:w="2474" w:type="dxa"/>
          </w:tcPr>
          <w:p w14:paraId="414D404F" w14:textId="77777777" w:rsidR="00495C09" w:rsidRDefault="00495C09"/>
        </w:tc>
        <w:tc>
          <w:tcPr>
            <w:tcW w:w="2474" w:type="dxa"/>
          </w:tcPr>
          <w:p w14:paraId="4BA8F4A9" w14:textId="77777777" w:rsidR="00495C09" w:rsidRDefault="00495C09"/>
        </w:tc>
        <w:tc>
          <w:tcPr>
            <w:tcW w:w="2474" w:type="dxa"/>
          </w:tcPr>
          <w:p w14:paraId="2BBEC8B1" w14:textId="77777777" w:rsidR="00495C09" w:rsidRDefault="00495C09"/>
        </w:tc>
        <w:tc>
          <w:tcPr>
            <w:tcW w:w="2474" w:type="dxa"/>
          </w:tcPr>
          <w:p w14:paraId="51260B36" w14:textId="77777777" w:rsidR="00495C09" w:rsidRDefault="00495C09"/>
        </w:tc>
      </w:tr>
    </w:tbl>
    <w:p w14:paraId="133F1CB3" w14:textId="77777777" w:rsidR="00591B15" w:rsidRDefault="00591B15" w:rsidP="000C3DAD"/>
    <w:sectPr w:rsidR="00591B15" w:rsidSect="00034616">
      <w:footerReference w:type="default" r:id="rId8"/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CC5E" w14:textId="77777777" w:rsidR="00AB686D" w:rsidRDefault="00AB686D">
      <w:pPr>
        <w:spacing w:after="0" w:line="240" w:lineRule="auto"/>
      </w:pPr>
      <w:r>
        <w:separator/>
      </w:r>
    </w:p>
  </w:endnote>
  <w:endnote w:type="continuationSeparator" w:id="0">
    <w:p w14:paraId="787B08A2" w14:textId="77777777" w:rsidR="00AB686D" w:rsidRDefault="00AB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C9C6" w14:textId="77777777" w:rsidR="00E34FF1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F10C" w14:textId="77777777" w:rsidR="00AB686D" w:rsidRDefault="00AB686D">
      <w:pPr>
        <w:spacing w:after="0" w:line="240" w:lineRule="auto"/>
      </w:pPr>
      <w:r>
        <w:separator/>
      </w:r>
    </w:p>
  </w:footnote>
  <w:footnote w:type="continuationSeparator" w:id="0">
    <w:p w14:paraId="0640D8FE" w14:textId="77777777" w:rsidR="00AB686D" w:rsidRDefault="00AB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2702346">
    <w:abstractNumId w:val="8"/>
  </w:num>
  <w:num w:numId="2" w16cid:durableId="1546484043">
    <w:abstractNumId w:val="6"/>
  </w:num>
  <w:num w:numId="3" w16cid:durableId="404690759">
    <w:abstractNumId w:val="5"/>
  </w:num>
  <w:num w:numId="4" w16cid:durableId="1976324735">
    <w:abstractNumId w:val="4"/>
  </w:num>
  <w:num w:numId="5" w16cid:durableId="1372269185">
    <w:abstractNumId w:val="7"/>
  </w:num>
  <w:num w:numId="6" w16cid:durableId="1103457317">
    <w:abstractNumId w:val="3"/>
  </w:num>
  <w:num w:numId="7" w16cid:durableId="1558127419">
    <w:abstractNumId w:val="2"/>
  </w:num>
  <w:num w:numId="8" w16cid:durableId="723067809">
    <w:abstractNumId w:val="1"/>
  </w:num>
  <w:num w:numId="9" w16cid:durableId="171364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DAD"/>
    <w:rsid w:val="0015074B"/>
    <w:rsid w:val="00194950"/>
    <w:rsid w:val="0029639D"/>
    <w:rsid w:val="00326F90"/>
    <w:rsid w:val="00495C09"/>
    <w:rsid w:val="00591B15"/>
    <w:rsid w:val="007F0BB9"/>
    <w:rsid w:val="00AA1D8D"/>
    <w:rsid w:val="00AB686D"/>
    <w:rsid w:val="00B47730"/>
    <w:rsid w:val="00CB0664"/>
    <w:rsid w:val="00E34F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C9D77"/>
  <w14:defaultImageDpi w14:val="300"/>
  <w15:docId w15:val="{A85B9C3F-E9C8-4ECF-9AED-9E4FE210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3</cp:revision>
  <dcterms:created xsi:type="dcterms:W3CDTF">2013-12-23T23:15:00Z</dcterms:created>
  <dcterms:modified xsi:type="dcterms:W3CDTF">2025-12-28T19:22:00Z</dcterms:modified>
  <cp:category/>
</cp:coreProperties>
</file>