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4FD2" w14:textId="77777777" w:rsidR="00C26C9F" w:rsidRDefault="00000000">
      <w:r>
        <w:rPr>
          <w:b/>
          <w:sz w:val="36"/>
        </w:rPr>
        <w:t>Complaints &amp; Feedback Log</w:t>
      </w:r>
    </w:p>
    <w:p w14:paraId="3E8CFDB6" w14:textId="77777777" w:rsidR="00C26C9F" w:rsidRDefault="00000000">
      <w:r>
        <w:t>Record of patient complaints, concerns, compliments, and feedback, including investigation, outcomes, and learning.</w:t>
      </w:r>
    </w:p>
    <w:tbl>
      <w:tblPr>
        <w:tblStyle w:val="TableGrid"/>
        <w:tblW w:w="8912" w:type="dxa"/>
        <w:tblLook w:val="04A0" w:firstRow="1" w:lastRow="0" w:firstColumn="1" w:lastColumn="0" w:noHBand="0" w:noVBand="1"/>
      </w:tblPr>
      <w:tblGrid>
        <w:gridCol w:w="4456"/>
        <w:gridCol w:w="4456"/>
      </w:tblGrid>
      <w:tr w:rsidR="00C26C9F" w14:paraId="3AA0192C" w14:textId="77777777" w:rsidTr="00752422">
        <w:trPr>
          <w:trHeight w:val="378"/>
        </w:trPr>
        <w:tc>
          <w:tcPr>
            <w:tcW w:w="4456" w:type="dxa"/>
          </w:tcPr>
          <w:p w14:paraId="41EE0177" w14:textId="77777777" w:rsidR="00C26C9F" w:rsidRDefault="00000000">
            <w:r>
              <w:rPr>
                <w:b/>
              </w:rPr>
              <w:t>Practice / Site:</w:t>
            </w:r>
          </w:p>
        </w:tc>
        <w:tc>
          <w:tcPr>
            <w:tcW w:w="4456" w:type="dxa"/>
          </w:tcPr>
          <w:p w14:paraId="62BAFD9B" w14:textId="77777777" w:rsidR="00C26C9F" w:rsidRDefault="00C26C9F"/>
        </w:tc>
      </w:tr>
      <w:tr w:rsidR="00C26C9F" w14:paraId="38E2092D" w14:textId="77777777" w:rsidTr="00752422">
        <w:trPr>
          <w:trHeight w:val="378"/>
        </w:trPr>
        <w:tc>
          <w:tcPr>
            <w:tcW w:w="4456" w:type="dxa"/>
          </w:tcPr>
          <w:p w14:paraId="2AF27C1C" w14:textId="77777777" w:rsidR="00C26C9F" w:rsidRDefault="00000000">
            <w:r>
              <w:rPr>
                <w:b/>
              </w:rPr>
              <w:t>Logged by (Name &amp; Role):</w:t>
            </w:r>
          </w:p>
        </w:tc>
        <w:tc>
          <w:tcPr>
            <w:tcW w:w="4456" w:type="dxa"/>
          </w:tcPr>
          <w:p w14:paraId="339010D2" w14:textId="77777777" w:rsidR="00C26C9F" w:rsidRDefault="00C26C9F"/>
        </w:tc>
      </w:tr>
      <w:tr w:rsidR="00C26C9F" w14:paraId="00305ABA" w14:textId="77777777" w:rsidTr="00752422">
        <w:trPr>
          <w:trHeight w:val="395"/>
        </w:trPr>
        <w:tc>
          <w:tcPr>
            <w:tcW w:w="4456" w:type="dxa"/>
          </w:tcPr>
          <w:p w14:paraId="5286E8BA" w14:textId="77777777" w:rsidR="00C26C9F" w:rsidRDefault="00000000">
            <w:r>
              <w:rPr>
                <w:b/>
              </w:rPr>
              <w:t>Date Received:</w:t>
            </w:r>
          </w:p>
        </w:tc>
        <w:tc>
          <w:tcPr>
            <w:tcW w:w="4456" w:type="dxa"/>
          </w:tcPr>
          <w:p w14:paraId="1C9AF832" w14:textId="77777777" w:rsidR="00C26C9F" w:rsidRDefault="00C26C9F"/>
        </w:tc>
      </w:tr>
      <w:tr w:rsidR="00C26C9F" w14:paraId="62CA486B" w14:textId="77777777" w:rsidTr="00752422">
        <w:trPr>
          <w:trHeight w:val="843"/>
        </w:trPr>
        <w:tc>
          <w:tcPr>
            <w:tcW w:w="4456" w:type="dxa"/>
          </w:tcPr>
          <w:p w14:paraId="5A154CC3" w14:textId="77777777" w:rsidR="00C26C9F" w:rsidRDefault="00000000">
            <w:r>
              <w:rPr>
                <w:b/>
              </w:rPr>
              <w:t>Method (tick): ☐ Verbal ☐ Written ☐ Email ☐ Online ☐ Other</w:t>
            </w:r>
          </w:p>
        </w:tc>
        <w:tc>
          <w:tcPr>
            <w:tcW w:w="4456" w:type="dxa"/>
          </w:tcPr>
          <w:p w14:paraId="7E2EC1B5" w14:textId="77777777" w:rsidR="00C26C9F" w:rsidRDefault="00C26C9F"/>
        </w:tc>
      </w:tr>
      <w:tr w:rsidR="00C26C9F" w14:paraId="764AC368" w14:textId="77777777" w:rsidTr="00752422">
        <w:trPr>
          <w:trHeight w:val="378"/>
        </w:trPr>
        <w:tc>
          <w:tcPr>
            <w:tcW w:w="4456" w:type="dxa"/>
          </w:tcPr>
          <w:p w14:paraId="054920E5" w14:textId="77777777" w:rsidR="00C26C9F" w:rsidRDefault="00000000">
            <w:r>
              <w:rPr>
                <w:b/>
              </w:rPr>
              <w:t>Complainant / Feedback Source:</w:t>
            </w:r>
          </w:p>
        </w:tc>
        <w:tc>
          <w:tcPr>
            <w:tcW w:w="4456" w:type="dxa"/>
          </w:tcPr>
          <w:p w14:paraId="617F9382" w14:textId="77777777" w:rsidR="00C26C9F" w:rsidRDefault="00C26C9F"/>
        </w:tc>
      </w:tr>
      <w:tr w:rsidR="00C26C9F" w14:paraId="19C9E3CE" w14:textId="77777777" w:rsidTr="00752422">
        <w:trPr>
          <w:trHeight w:val="378"/>
        </w:trPr>
        <w:tc>
          <w:tcPr>
            <w:tcW w:w="4456" w:type="dxa"/>
          </w:tcPr>
          <w:p w14:paraId="2D375D2D" w14:textId="77777777" w:rsidR="00C26C9F" w:rsidRDefault="00000000">
            <w:r>
              <w:rPr>
                <w:b/>
              </w:rPr>
              <w:t>Complaint Reference No.:</w:t>
            </w:r>
          </w:p>
        </w:tc>
        <w:tc>
          <w:tcPr>
            <w:tcW w:w="4456" w:type="dxa"/>
          </w:tcPr>
          <w:p w14:paraId="3FFE4C82" w14:textId="77777777" w:rsidR="00C26C9F" w:rsidRDefault="00C26C9F"/>
        </w:tc>
      </w:tr>
      <w:tr w:rsidR="00C26C9F" w14:paraId="50B3C50B" w14:textId="77777777" w:rsidTr="00752422">
        <w:trPr>
          <w:trHeight w:val="378"/>
        </w:trPr>
        <w:tc>
          <w:tcPr>
            <w:tcW w:w="4456" w:type="dxa"/>
          </w:tcPr>
          <w:p w14:paraId="713521BC" w14:textId="77777777" w:rsidR="00C26C9F" w:rsidRDefault="00000000">
            <w:r>
              <w:rPr>
                <w:b/>
              </w:rPr>
              <w:t>Acknowledgement Sent (Date):</w:t>
            </w:r>
          </w:p>
        </w:tc>
        <w:tc>
          <w:tcPr>
            <w:tcW w:w="4456" w:type="dxa"/>
          </w:tcPr>
          <w:p w14:paraId="1E5C2994" w14:textId="77777777" w:rsidR="00C26C9F" w:rsidRDefault="00C26C9F"/>
        </w:tc>
      </w:tr>
    </w:tbl>
    <w:p w14:paraId="73A0E9AB" w14:textId="77777777" w:rsidR="00752422" w:rsidRDefault="00000000">
      <w:r>
        <w:t>Document Version: v1.0</w:t>
      </w:r>
    </w:p>
    <w:p w14:paraId="1B9B0C44" w14:textId="1C7AF048" w:rsidR="00C26C9F" w:rsidRDefault="00000000">
      <w:r>
        <w:t xml:space="preserve">Last Review Date: ____/____/_____    </w:t>
      </w:r>
      <w:r w:rsidR="00752422">
        <w:t xml:space="preserve">                                     </w:t>
      </w:r>
      <w:r>
        <w:t>Next Review Due: ____/____/_____</w:t>
      </w:r>
    </w:p>
    <w:p w14:paraId="26325B4E" w14:textId="77777777" w:rsidR="00C26C9F" w:rsidRDefault="00000000">
      <w:r>
        <w:rPr>
          <w:b/>
        </w:rPr>
        <w:t>Complaint / Feedback Details</w:t>
      </w: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C26C9F" w14:paraId="248EA36A" w14:textId="77777777" w:rsidTr="00752422">
        <w:trPr>
          <w:trHeight w:val="569"/>
        </w:trPr>
        <w:tc>
          <w:tcPr>
            <w:tcW w:w="8986" w:type="dxa"/>
          </w:tcPr>
          <w:p w14:paraId="3724D1FF" w14:textId="77777777" w:rsidR="00C26C9F" w:rsidRDefault="00000000">
            <w:r>
              <w:t>Summary of complaint / feedback:</w:t>
            </w:r>
          </w:p>
          <w:p w14:paraId="775B645B" w14:textId="77777777" w:rsidR="00752422" w:rsidRDefault="00752422"/>
          <w:p w14:paraId="74E58790" w14:textId="77777777" w:rsidR="00752422" w:rsidRDefault="00752422"/>
        </w:tc>
      </w:tr>
      <w:tr w:rsidR="00C26C9F" w14:paraId="5360A1B3" w14:textId="77777777" w:rsidTr="00752422">
        <w:trPr>
          <w:trHeight w:val="569"/>
        </w:trPr>
        <w:tc>
          <w:tcPr>
            <w:tcW w:w="8986" w:type="dxa"/>
          </w:tcPr>
          <w:p w14:paraId="31D6AABF" w14:textId="77777777" w:rsidR="00C26C9F" w:rsidRDefault="00000000">
            <w:r>
              <w:t>Relevant staff / services involved:</w:t>
            </w:r>
          </w:p>
          <w:p w14:paraId="114732FB" w14:textId="77777777" w:rsidR="00752422" w:rsidRDefault="00752422"/>
          <w:p w14:paraId="0F1FD5FA" w14:textId="77777777" w:rsidR="00752422" w:rsidRDefault="00752422"/>
        </w:tc>
      </w:tr>
    </w:tbl>
    <w:p w14:paraId="2000255E" w14:textId="77777777" w:rsidR="00752422" w:rsidRDefault="00752422">
      <w:pPr>
        <w:rPr>
          <w:b/>
        </w:rPr>
      </w:pPr>
    </w:p>
    <w:p w14:paraId="3D282D9D" w14:textId="3360B4AD" w:rsidR="00C26C9F" w:rsidRDefault="00000000">
      <w:r>
        <w:rPr>
          <w:b/>
        </w:rPr>
        <w:t>Investigation &amp; Findings</w:t>
      </w: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9023"/>
      </w:tblGrid>
      <w:tr w:rsidR="00C26C9F" w14:paraId="1DA900B7" w14:textId="77777777" w:rsidTr="00752422">
        <w:trPr>
          <w:trHeight w:val="510"/>
        </w:trPr>
        <w:tc>
          <w:tcPr>
            <w:tcW w:w="9023" w:type="dxa"/>
          </w:tcPr>
          <w:p w14:paraId="496AB4DB" w14:textId="77777777" w:rsidR="00C26C9F" w:rsidRDefault="00000000">
            <w:r>
              <w:t>Investigation undertaken:</w:t>
            </w:r>
          </w:p>
        </w:tc>
      </w:tr>
      <w:tr w:rsidR="00C26C9F" w14:paraId="7D20DF63" w14:textId="77777777" w:rsidTr="00752422">
        <w:trPr>
          <w:trHeight w:val="510"/>
        </w:trPr>
        <w:tc>
          <w:tcPr>
            <w:tcW w:w="9023" w:type="dxa"/>
          </w:tcPr>
          <w:p w14:paraId="778D2712" w14:textId="77777777" w:rsidR="00C26C9F" w:rsidRDefault="00000000">
            <w:r>
              <w:t>Findings / conclusions:</w:t>
            </w:r>
          </w:p>
        </w:tc>
      </w:tr>
    </w:tbl>
    <w:p w14:paraId="4942A2D3" w14:textId="77777777" w:rsidR="00752422" w:rsidRDefault="00752422">
      <w:pPr>
        <w:rPr>
          <w:b/>
        </w:rPr>
      </w:pPr>
    </w:p>
    <w:p w14:paraId="7126D0EC" w14:textId="40A65CCB" w:rsidR="00C26C9F" w:rsidRDefault="00000000">
      <w:r>
        <w:rPr>
          <w:b/>
        </w:rPr>
        <w:t>Outcome &amp; Response</w:t>
      </w:r>
    </w:p>
    <w:tbl>
      <w:tblPr>
        <w:tblStyle w:val="TableGrid"/>
        <w:tblW w:w="9058" w:type="dxa"/>
        <w:tblLook w:val="04A0" w:firstRow="1" w:lastRow="0" w:firstColumn="1" w:lastColumn="0" w:noHBand="0" w:noVBand="1"/>
      </w:tblPr>
      <w:tblGrid>
        <w:gridCol w:w="4529"/>
        <w:gridCol w:w="4529"/>
      </w:tblGrid>
      <w:tr w:rsidR="00C26C9F" w14:paraId="6B88E4F8" w14:textId="77777777" w:rsidTr="00752422">
        <w:trPr>
          <w:trHeight w:val="1121"/>
        </w:trPr>
        <w:tc>
          <w:tcPr>
            <w:tcW w:w="4529" w:type="dxa"/>
          </w:tcPr>
          <w:p w14:paraId="7929E697" w14:textId="77777777" w:rsidR="00C26C9F" w:rsidRDefault="00000000">
            <w:r>
              <w:t>Outcome (tick): ☐ Upheld ☐ Partially upheld ☐ Not upheld ☐ Feedback only</w:t>
            </w:r>
          </w:p>
        </w:tc>
        <w:tc>
          <w:tcPr>
            <w:tcW w:w="4529" w:type="dxa"/>
          </w:tcPr>
          <w:p w14:paraId="57802E9B" w14:textId="77777777" w:rsidR="00C26C9F" w:rsidRDefault="00000000">
            <w:r>
              <w:t>Date response sent:</w:t>
            </w:r>
          </w:p>
        </w:tc>
      </w:tr>
      <w:tr w:rsidR="00C26C9F" w14:paraId="4FD10702" w14:textId="77777777" w:rsidTr="00752422">
        <w:trPr>
          <w:trHeight w:val="58"/>
        </w:trPr>
        <w:tc>
          <w:tcPr>
            <w:tcW w:w="4529" w:type="dxa"/>
          </w:tcPr>
          <w:p w14:paraId="7DC4F72D" w14:textId="77777777" w:rsidR="00C26C9F" w:rsidRDefault="00000000">
            <w:r>
              <w:t>Response summary:</w:t>
            </w:r>
          </w:p>
        </w:tc>
        <w:tc>
          <w:tcPr>
            <w:tcW w:w="4529" w:type="dxa"/>
          </w:tcPr>
          <w:p w14:paraId="17966178" w14:textId="77777777" w:rsidR="00C26C9F" w:rsidRDefault="00C26C9F"/>
          <w:p w14:paraId="6E7C2D96" w14:textId="77777777" w:rsidR="00752422" w:rsidRDefault="00752422"/>
          <w:p w14:paraId="084B6792" w14:textId="77777777" w:rsidR="00752422" w:rsidRDefault="00752422"/>
        </w:tc>
      </w:tr>
    </w:tbl>
    <w:p w14:paraId="2106AFB2" w14:textId="3C202B96" w:rsidR="00C26C9F" w:rsidRDefault="00000000">
      <w:r>
        <w:rPr>
          <w:b/>
        </w:rPr>
        <w:lastRenderedPageBreak/>
        <w:t>Learning &amp; Improvement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9059"/>
      </w:tblGrid>
      <w:tr w:rsidR="00C26C9F" w14:paraId="407CAD75" w14:textId="77777777" w:rsidTr="00752422">
        <w:trPr>
          <w:trHeight w:val="800"/>
        </w:trPr>
        <w:tc>
          <w:tcPr>
            <w:tcW w:w="9059" w:type="dxa"/>
          </w:tcPr>
          <w:p w14:paraId="72CD04BA" w14:textId="77777777" w:rsidR="00C26C9F" w:rsidRDefault="00000000">
            <w:r>
              <w:t>Learning identified:</w:t>
            </w:r>
          </w:p>
          <w:p w14:paraId="188EFC95" w14:textId="77777777" w:rsidR="00752422" w:rsidRDefault="00752422"/>
        </w:tc>
      </w:tr>
      <w:tr w:rsidR="00C26C9F" w14:paraId="352794DA" w14:textId="77777777" w:rsidTr="00752422">
        <w:trPr>
          <w:trHeight w:val="783"/>
        </w:trPr>
        <w:tc>
          <w:tcPr>
            <w:tcW w:w="9059" w:type="dxa"/>
          </w:tcPr>
          <w:p w14:paraId="05A4DDB2" w14:textId="77777777" w:rsidR="00C26C9F" w:rsidRDefault="00000000">
            <w:r>
              <w:t>Changes implemented / actions taken:</w:t>
            </w:r>
          </w:p>
          <w:p w14:paraId="0A17265E" w14:textId="77777777" w:rsidR="00752422" w:rsidRDefault="00752422"/>
        </w:tc>
      </w:tr>
    </w:tbl>
    <w:p w14:paraId="5B59E34E" w14:textId="77777777" w:rsidR="00752422" w:rsidRDefault="00752422">
      <w:pPr>
        <w:rPr>
          <w:b/>
        </w:rPr>
      </w:pPr>
    </w:p>
    <w:p w14:paraId="4A864B95" w14:textId="20D9B74E" w:rsidR="00C26C9F" w:rsidRDefault="00000000">
      <w:r>
        <w:rPr>
          <w:b/>
        </w:rPr>
        <w:t>Escalation &amp; External Reporting</w:t>
      </w:r>
    </w:p>
    <w:tbl>
      <w:tblPr>
        <w:tblStyle w:val="TableGrid"/>
        <w:tblW w:w="9094" w:type="dxa"/>
        <w:tblLook w:val="04A0" w:firstRow="1" w:lastRow="0" w:firstColumn="1" w:lastColumn="0" w:noHBand="0" w:noVBand="1"/>
      </w:tblPr>
      <w:tblGrid>
        <w:gridCol w:w="4547"/>
        <w:gridCol w:w="4547"/>
      </w:tblGrid>
      <w:tr w:rsidR="00C26C9F" w14:paraId="426957AC" w14:textId="77777777" w:rsidTr="00752422">
        <w:trPr>
          <w:trHeight w:val="450"/>
        </w:trPr>
        <w:tc>
          <w:tcPr>
            <w:tcW w:w="4547" w:type="dxa"/>
          </w:tcPr>
          <w:p w14:paraId="1D0E6B8C" w14:textId="77777777" w:rsidR="00C26C9F" w:rsidRDefault="00000000">
            <w:r>
              <w:t>Escalated internally to:</w:t>
            </w:r>
          </w:p>
        </w:tc>
        <w:tc>
          <w:tcPr>
            <w:tcW w:w="4547" w:type="dxa"/>
          </w:tcPr>
          <w:p w14:paraId="4D409A39" w14:textId="77777777" w:rsidR="00C26C9F" w:rsidRDefault="00C26C9F"/>
        </w:tc>
      </w:tr>
      <w:tr w:rsidR="00C26C9F" w14:paraId="04B5FF61" w14:textId="77777777" w:rsidTr="00752422">
        <w:trPr>
          <w:trHeight w:val="921"/>
        </w:trPr>
        <w:tc>
          <w:tcPr>
            <w:tcW w:w="4547" w:type="dxa"/>
          </w:tcPr>
          <w:p w14:paraId="5E552897" w14:textId="77777777" w:rsidR="00C26C9F" w:rsidRDefault="00000000">
            <w:r>
              <w:t>External escalation required (CQC / NHS / Other):</w:t>
            </w:r>
          </w:p>
        </w:tc>
        <w:tc>
          <w:tcPr>
            <w:tcW w:w="4547" w:type="dxa"/>
          </w:tcPr>
          <w:p w14:paraId="04031129" w14:textId="77777777" w:rsidR="00C26C9F" w:rsidRDefault="00C26C9F"/>
        </w:tc>
      </w:tr>
      <w:tr w:rsidR="00C26C9F" w14:paraId="7B617E3B" w14:textId="77777777" w:rsidTr="00752422">
        <w:trPr>
          <w:trHeight w:val="450"/>
        </w:trPr>
        <w:tc>
          <w:tcPr>
            <w:tcW w:w="4547" w:type="dxa"/>
          </w:tcPr>
          <w:p w14:paraId="5512E987" w14:textId="77777777" w:rsidR="00C26C9F" w:rsidRDefault="00000000">
            <w:r>
              <w:t>Date escalated:</w:t>
            </w:r>
          </w:p>
        </w:tc>
        <w:tc>
          <w:tcPr>
            <w:tcW w:w="4547" w:type="dxa"/>
          </w:tcPr>
          <w:p w14:paraId="5195D036" w14:textId="77777777" w:rsidR="00C26C9F" w:rsidRDefault="00C26C9F"/>
        </w:tc>
      </w:tr>
    </w:tbl>
    <w:p w14:paraId="0E94DFA1" w14:textId="77777777" w:rsidR="00752422" w:rsidRDefault="00752422">
      <w:pPr>
        <w:rPr>
          <w:b/>
        </w:rPr>
      </w:pPr>
    </w:p>
    <w:p w14:paraId="66349CBC" w14:textId="22721B7A" w:rsidR="00C26C9F" w:rsidRDefault="00000000">
      <w:r>
        <w:rPr>
          <w:b/>
        </w:rPr>
        <w:t>Sign-off</w:t>
      </w:r>
    </w:p>
    <w:tbl>
      <w:tblPr>
        <w:tblStyle w:val="TableGrid"/>
        <w:tblW w:w="9118" w:type="dxa"/>
        <w:tblLook w:val="04A0" w:firstRow="1" w:lastRow="0" w:firstColumn="1" w:lastColumn="0" w:noHBand="0" w:noVBand="1"/>
      </w:tblPr>
      <w:tblGrid>
        <w:gridCol w:w="4559"/>
        <w:gridCol w:w="4559"/>
      </w:tblGrid>
      <w:tr w:rsidR="00C26C9F" w14:paraId="48674F3E" w14:textId="77777777" w:rsidTr="00752422">
        <w:trPr>
          <w:trHeight w:val="716"/>
        </w:trPr>
        <w:tc>
          <w:tcPr>
            <w:tcW w:w="4559" w:type="dxa"/>
          </w:tcPr>
          <w:p w14:paraId="0B6DC984" w14:textId="77777777" w:rsidR="00C26C9F" w:rsidRDefault="00000000">
            <w:r>
              <w:t>Reviewed by:</w:t>
            </w:r>
          </w:p>
        </w:tc>
        <w:tc>
          <w:tcPr>
            <w:tcW w:w="4559" w:type="dxa"/>
          </w:tcPr>
          <w:p w14:paraId="0DD8920A" w14:textId="77777777" w:rsidR="00C26C9F" w:rsidRDefault="00C26C9F"/>
        </w:tc>
      </w:tr>
      <w:tr w:rsidR="00C26C9F" w14:paraId="34271E38" w14:textId="77777777" w:rsidTr="00752422">
        <w:trPr>
          <w:trHeight w:val="716"/>
        </w:trPr>
        <w:tc>
          <w:tcPr>
            <w:tcW w:w="4559" w:type="dxa"/>
          </w:tcPr>
          <w:p w14:paraId="3E57CD8C" w14:textId="77777777" w:rsidR="00C26C9F" w:rsidRDefault="00000000">
            <w:r>
              <w:t>Signature &amp; Date:</w:t>
            </w:r>
          </w:p>
        </w:tc>
        <w:tc>
          <w:tcPr>
            <w:tcW w:w="4559" w:type="dxa"/>
          </w:tcPr>
          <w:p w14:paraId="49754D66" w14:textId="77777777" w:rsidR="00C26C9F" w:rsidRDefault="00C26C9F"/>
        </w:tc>
      </w:tr>
    </w:tbl>
    <w:p w14:paraId="5BBF0DDA" w14:textId="77777777" w:rsidR="000D3DD2" w:rsidRDefault="000D3DD2"/>
    <w:sectPr w:rsidR="000D3DD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753B" w14:textId="77777777" w:rsidR="000D3DD2" w:rsidRDefault="000D3DD2">
      <w:pPr>
        <w:spacing w:after="0" w:line="240" w:lineRule="auto"/>
      </w:pPr>
      <w:r>
        <w:separator/>
      </w:r>
    </w:p>
  </w:endnote>
  <w:endnote w:type="continuationSeparator" w:id="0">
    <w:p w14:paraId="2C3D8CE0" w14:textId="77777777" w:rsidR="000D3DD2" w:rsidRDefault="000D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737C" w14:textId="77777777" w:rsidR="00C26C9F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C4A3" w14:textId="77777777" w:rsidR="000D3DD2" w:rsidRDefault="000D3DD2">
      <w:pPr>
        <w:spacing w:after="0" w:line="240" w:lineRule="auto"/>
      </w:pPr>
      <w:r>
        <w:separator/>
      </w:r>
    </w:p>
  </w:footnote>
  <w:footnote w:type="continuationSeparator" w:id="0">
    <w:p w14:paraId="23F3598F" w14:textId="77777777" w:rsidR="000D3DD2" w:rsidRDefault="000D3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2223381">
    <w:abstractNumId w:val="8"/>
  </w:num>
  <w:num w:numId="2" w16cid:durableId="1730687418">
    <w:abstractNumId w:val="6"/>
  </w:num>
  <w:num w:numId="3" w16cid:durableId="910700799">
    <w:abstractNumId w:val="5"/>
  </w:num>
  <w:num w:numId="4" w16cid:durableId="1721396133">
    <w:abstractNumId w:val="4"/>
  </w:num>
  <w:num w:numId="5" w16cid:durableId="1133257644">
    <w:abstractNumId w:val="7"/>
  </w:num>
  <w:num w:numId="6" w16cid:durableId="723872898">
    <w:abstractNumId w:val="3"/>
  </w:num>
  <w:num w:numId="7" w16cid:durableId="297997505">
    <w:abstractNumId w:val="2"/>
  </w:num>
  <w:num w:numId="8" w16cid:durableId="1969628261">
    <w:abstractNumId w:val="1"/>
  </w:num>
  <w:num w:numId="9" w16cid:durableId="110534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3DD2"/>
    <w:rsid w:val="0015074B"/>
    <w:rsid w:val="0029639D"/>
    <w:rsid w:val="00326F90"/>
    <w:rsid w:val="00752422"/>
    <w:rsid w:val="00AA1D8D"/>
    <w:rsid w:val="00B47730"/>
    <w:rsid w:val="00C26C9F"/>
    <w:rsid w:val="00CB0664"/>
    <w:rsid w:val="00FA6D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DB9761"/>
  <w14:defaultImageDpi w14:val="300"/>
  <w15:docId w15:val="{4D380B75-63D5-4006-9233-371CFFD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2025-12-28T20:06:00Z</dcterms:modified>
  <cp:category/>
</cp:coreProperties>
</file>