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2CE1" w14:textId="77777777" w:rsidR="006D4BBB" w:rsidRDefault="00000000">
      <w:r>
        <w:rPr>
          <w:b/>
          <w:sz w:val="36"/>
        </w:rPr>
        <w:t>COSHH Assessment &amp; Review Log</w:t>
      </w:r>
    </w:p>
    <w:p w14:paraId="6A1D9119" w14:textId="77777777" w:rsidR="006D4BBB" w:rsidRDefault="00000000">
      <w:r>
        <w:t>Register to record COSHH assessments, control measures, and periodic reviews of hazardous substances used in the dental 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3"/>
        <w:gridCol w:w="6203"/>
      </w:tblGrid>
      <w:tr w:rsidR="006D4BBB" w14:paraId="3B5B5905" w14:textId="77777777" w:rsidTr="002D515C">
        <w:trPr>
          <w:trHeight w:val="402"/>
        </w:trPr>
        <w:tc>
          <w:tcPr>
            <w:tcW w:w="6203" w:type="dxa"/>
          </w:tcPr>
          <w:p w14:paraId="0B54525D" w14:textId="77777777" w:rsidR="006D4BBB" w:rsidRDefault="00000000">
            <w:r>
              <w:rPr>
                <w:b/>
              </w:rPr>
              <w:t>Practice / Site:</w:t>
            </w:r>
          </w:p>
        </w:tc>
        <w:tc>
          <w:tcPr>
            <w:tcW w:w="6203" w:type="dxa"/>
          </w:tcPr>
          <w:p w14:paraId="3CE86AF0" w14:textId="77777777" w:rsidR="006D4BBB" w:rsidRDefault="006D4BBB"/>
        </w:tc>
      </w:tr>
      <w:tr w:rsidR="006D4BBB" w14:paraId="227162F6" w14:textId="77777777" w:rsidTr="002D515C">
        <w:trPr>
          <w:trHeight w:val="402"/>
        </w:trPr>
        <w:tc>
          <w:tcPr>
            <w:tcW w:w="6203" w:type="dxa"/>
          </w:tcPr>
          <w:p w14:paraId="3A72FADF" w14:textId="77777777" w:rsidR="006D4BBB" w:rsidRDefault="00000000">
            <w:r>
              <w:rPr>
                <w:b/>
              </w:rPr>
              <w:t>COSHH Lead / Responsible Person:</w:t>
            </w:r>
          </w:p>
        </w:tc>
        <w:tc>
          <w:tcPr>
            <w:tcW w:w="6203" w:type="dxa"/>
          </w:tcPr>
          <w:p w14:paraId="680EFF9F" w14:textId="77777777" w:rsidR="006D4BBB" w:rsidRDefault="006D4BBB"/>
        </w:tc>
      </w:tr>
      <w:tr w:rsidR="006D4BBB" w14:paraId="5852E06F" w14:textId="77777777" w:rsidTr="002D515C">
        <w:trPr>
          <w:trHeight w:val="420"/>
        </w:trPr>
        <w:tc>
          <w:tcPr>
            <w:tcW w:w="6203" w:type="dxa"/>
          </w:tcPr>
          <w:p w14:paraId="72EE35EE" w14:textId="77777777" w:rsidR="006D4BBB" w:rsidRDefault="00000000">
            <w:r>
              <w:rPr>
                <w:b/>
              </w:rPr>
              <w:t>Assessment Period:</w:t>
            </w:r>
          </w:p>
        </w:tc>
        <w:tc>
          <w:tcPr>
            <w:tcW w:w="6203" w:type="dxa"/>
          </w:tcPr>
          <w:p w14:paraId="3797DF00" w14:textId="77777777" w:rsidR="006D4BBB" w:rsidRDefault="006D4BBB"/>
        </w:tc>
      </w:tr>
      <w:tr w:rsidR="006D4BBB" w14:paraId="03D78D9C" w14:textId="77777777" w:rsidTr="002D515C">
        <w:trPr>
          <w:trHeight w:val="402"/>
        </w:trPr>
        <w:tc>
          <w:tcPr>
            <w:tcW w:w="6203" w:type="dxa"/>
          </w:tcPr>
          <w:p w14:paraId="7E78EF91" w14:textId="77777777" w:rsidR="006D4BBB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6203" w:type="dxa"/>
          </w:tcPr>
          <w:p w14:paraId="008B8770" w14:textId="77777777" w:rsidR="006D4BBB" w:rsidRDefault="006D4BBB"/>
        </w:tc>
      </w:tr>
      <w:tr w:rsidR="006D4BBB" w14:paraId="47F5AF1D" w14:textId="77777777" w:rsidTr="002D515C">
        <w:trPr>
          <w:trHeight w:val="402"/>
        </w:trPr>
        <w:tc>
          <w:tcPr>
            <w:tcW w:w="6203" w:type="dxa"/>
          </w:tcPr>
          <w:p w14:paraId="7F605CCE" w14:textId="77777777" w:rsidR="006D4BBB" w:rsidRDefault="00000000">
            <w:r>
              <w:rPr>
                <w:b/>
              </w:rPr>
              <w:t>Date Completed:</w:t>
            </w:r>
          </w:p>
        </w:tc>
        <w:tc>
          <w:tcPr>
            <w:tcW w:w="6203" w:type="dxa"/>
          </w:tcPr>
          <w:p w14:paraId="2ED54CF2" w14:textId="77777777" w:rsidR="006D4BBB" w:rsidRDefault="006D4BBB"/>
        </w:tc>
      </w:tr>
      <w:tr w:rsidR="006D4BBB" w14:paraId="08D72795" w14:textId="77777777" w:rsidTr="002D515C">
        <w:trPr>
          <w:trHeight w:val="402"/>
        </w:trPr>
        <w:tc>
          <w:tcPr>
            <w:tcW w:w="6203" w:type="dxa"/>
          </w:tcPr>
          <w:p w14:paraId="374BC526" w14:textId="77777777" w:rsidR="006D4BBB" w:rsidRDefault="00000000">
            <w:r>
              <w:rPr>
                <w:b/>
              </w:rPr>
              <w:t>Next Review Due:</w:t>
            </w:r>
          </w:p>
        </w:tc>
        <w:tc>
          <w:tcPr>
            <w:tcW w:w="6203" w:type="dxa"/>
          </w:tcPr>
          <w:p w14:paraId="70D725EF" w14:textId="77777777" w:rsidR="006D4BBB" w:rsidRDefault="006D4BBB"/>
        </w:tc>
      </w:tr>
    </w:tbl>
    <w:p w14:paraId="74ADCAA9" w14:textId="77777777" w:rsidR="002D515C" w:rsidRDefault="00000000">
      <w:r>
        <w:t>Document Version: v1.0</w:t>
      </w:r>
    </w:p>
    <w:p w14:paraId="41162604" w14:textId="291A6552" w:rsidR="006D4BBB" w:rsidRDefault="00000000">
      <w:r>
        <w:t>Last Review Date: ____/____/_____</w:t>
      </w:r>
    </w:p>
    <w:p w14:paraId="09BD4BB6" w14:textId="77777777" w:rsidR="006D4BBB" w:rsidRDefault="00000000">
      <w:r>
        <w:rPr>
          <w:i/>
        </w:rPr>
        <w:t>Note: COSHH assessments must reflect current Safety Data Sheets (SDS) and local working practices.</w:t>
      </w:r>
    </w:p>
    <w:p w14:paraId="3E0E39F1" w14:textId="77777777" w:rsidR="006D4BBB" w:rsidRDefault="00000000">
      <w:r>
        <w:rPr>
          <w:b/>
        </w:rPr>
        <w:t>COSHH Substance Register &amp; Risk Assessment</w:t>
      </w:r>
    </w:p>
    <w:tbl>
      <w:tblPr>
        <w:tblStyle w:val="TableGrid"/>
        <w:tblW w:w="12498" w:type="dxa"/>
        <w:tblLook w:val="04A0" w:firstRow="1" w:lastRow="0" w:firstColumn="1" w:lastColumn="0" w:noHBand="0" w:noVBand="1"/>
      </w:tblPr>
      <w:tblGrid>
        <w:gridCol w:w="1386"/>
        <w:gridCol w:w="1386"/>
        <w:gridCol w:w="1410"/>
        <w:gridCol w:w="1386"/>
        <w:gridCol w:w="1386"/>
        <w:gridCol w:w="1386"/>
        <w:gridCol w:w="1386"/>
        <w:gridCol w:w="1386"/>
        <w:gridCol w:w="1386"/>
      </w:tblGrid>
      <w:tr w:rsidR="006D4BBB" w14:paraId="7F0451AD" w14:textId="77777777" w:rsidTr="002D515C">
        <w:trPr>
          <w:trHeight w:val="1315"/>
        </w:trPr>
        <w:tc>
          <w:tcPr>
            <w:tcW w:w="1386" w:type="dxa"/>
          </w:tcPr>
          <w:p w14:paraId="42D1AE90" w14:textId="77777777" w:rsidR="006D4BBB" w:rsidRDefault="00000000">
            <w:r>
              <w:t>Substance Name</w:t>
            </w:r>
          </w:p>
        </w:tc>
        <w:tc>
          <w:tcPr>
            <w:tcW w:w="1386" w:type="dxa"/>
          </w:tcPr>
          <w:p w14:paraId="0122A641" w14:textId="77777777" w:rsidR="006D4BBB" w:rsidRDefault="00000000">
            <w:r>
              <w:t>Use / Area</w:t>
            </w:r>
          </w:p>
        </w:tc>
        <w:tc>
          <w:tcPr>
            <w:tcW w:w="1410" w:type="dxa"/>
          </w:tcPr>
          <w:p w14:paraId="2950BA38" w14:textId="77777777" w:rsidR="006D4BBB" w:rsidRDefault="00000000">
            <w:r>
              <w:t>Hazard Classification</w:t>
            </w:r>
          </w:p>
        </w:tc>
        <w:tc>
          <w:tcPr>
            <w:tcW w:w="1386" w:type="dxa"/>
          </w:tcPr>
          <w:p w14:paraId="1904CF70" w14:textId="77777777" w:rsidR="006D4BBB" w:rsidRDefault="00000000">
            <w:r>
              <w:t>Exposure Risk</w:t>
            </w:r>
          </w:p>
        </w:tc>
        <w:tc>
          <w:tcPr>
            <w:tcW w:w="1386" w:type="dxa"/>
          </w:tcPr>
          <w:p w14:paraId="6896B98A" w14:textId="77777777" w:rsidR="006D4BBB" w:rsidRDefault="00000000">
            <w:r>
              <w:t>Control Measures</w:t>
            </w:r>
          </w:p>
        </w:tc>
        <w:tc>
          <w:tcPr>
            <w:tcW w:w="1386" w:type="dxa"/>
          </w:tcPr>
          <w:p w14:paraId="7958CE04" w14:textId="77777777" w:rsidR="006D4BBB" w:rsidRDefault="00000000">
            <w:r>
              <w:t>PPE Required</w:t>
            </w:r>
          </w:p>
        </w:tc>
        <w:tc>
          <w:tcPr>
            <w:tcW w:w="1386" w:type="dxa"/>
          </w:tcPr>
          <w:p w14:paraId="5EE460BE" w14:textId="77777777" w:rsidR="006D4BBB" w:rsidRDefault="00000000">
            <w:r>
              <w:t>SDS Available (✓)</w:t>
            </w:r>
          </w:p>
        </w:tc>
        <w:tc>
          <w:tcPr>
            <w:tcW w:w="1386" w:type="dxa"/>
          </w:tcPr>
          <w:p w14:paraId="7A604B70" w14:textId="77777777" w:rsidR="006D4BBB" w:rsidRDefault="00000000">
            <w:r>
              <w:t>Review Date</w:t>
            </w:r>
          </w:p>
        </w:tc>
        <w:tc>
          <w:tcPr>
            <w:tcW w:w="1386" w:type="dxa"/>
          </w:tcPr>
          <w:p w14:paraId="5B3AEF89" w14:textId="77777777" w:rsidR="006D4BBB" w:rsidRDefault="00000000">
            <w:r>
              <w:t>Actions / Changes</w:t>
            </w:r>
          </w:p>
        </w:tc>
      </w:tr>
      <w:tr w:rsidR="006D4BBB" w14:paraId="4E79A4CD" w14:textId="77777777" w:rsidTr="002D515C">
        <w:trPr>
          <w:trHeight w:val="437"/>
        </w:trPr>
        <w:tc>
          <w:tcPr>
            <w:tcW w:w="1386" w:type="dxa"/>
          </w:tcPr>
          <w:p w14:paraId="63BE642A" w14:textId="77777777" w:rsidR="006D4BBB" w:rsidRDefault="006D4BBB"/>
        </w:tc>
        <w:tc>
          <w:tcPr>
            <w:tcW w:w="1386" w:type="dxa"/>
          </w:tcPr>
          <w:p w14:paraId="1A158517" w14:textId="77777777" w:rsidR="006D4BBB" w:rsidRDefault="006D4BBB"/>
        </w:tc>
        <w:tc>
          <w:tcPr>
            <w:tcW w:w="1410" w:type="dxa"/>
          </w:tcPr>
          <w:p w14:paraId="469F7110" w14:textId="77777777" w:rsidR="006D4BBB" w:rsidRDefault="006D4BBB"/>
        </w:tc>
        <w:tc>
          <w:tcPr>
            <w:tcW w:w="1386" w:type="dxa"/>
          </w:tcPr>
          <w:p w14:paraId="6DC14502" w14:textId="77777777" w:rsidR="006D4BBB" w:rsidRDefault="006D4BBB"/>
        </w:tc>
        <w:tc>
          <w:tcPr>
            <w:tcW w:w="1386" w:type="dxa"/>
          </w:tcPr>
          <w:p w14:paraId="2A814188" w14:textId="77777777" w:rsidR="006D4BBB" w:rsidRDefault="006D4BBB"/>
        </w:tc>
        <w:tc>
          <w:tcPr>
            <w:tcW w:w="1386" w:type="dxa"/>
          </w:tcPr>
          <w:p w14:paraId="3BBBD626" w14:textId="77777777" w:rsidR="006D4BBB" w:rsidRDefault="006D4BBB"/>
        </w:tc>
        <w:tc>
          <w:tcPr>
            <w:tcW w:w="1386" w:type="dxa"/>
          </w:tcPr>
          <w:p w14:paraId="30133E2E" w14:textId="77777777" w:rsidR="006D4BBB" w:rsidRDefault="006D4BBB"/>
        </w:tc>
        <w:tc>
          <w:tcPr>
            <w:tcW w:w="1386" w:type="dxa"/>
          </w:tcPr>
          <w:p w14:paraId="6D454466" w14:textId="77777777" w:rsidR="006D4BBB" w:rsidRDefault="006D4BBB"/>
        </w:tc>
        <w:tc>
          <w:tcPr>
            <w:tcW w:w="1386" w:type="dxa"/>
          </w:tcPr>
          <w:p w14:paraId="155DE728" w14:textId="77777777" w:rsidR="006D4BBB" w:rsidRDefault="006D4BBB"/>
        </w:tc>
      </w:tr>
      <w:tr w:rsidR="002D515C" w14:paraId="519BF359" w14:textId="77777777" w:rsidTr="002D515C">
        <w:trPr>
          <w:trHeight w:val="419"/>
        </w:trPr>
        <w:tc>
          <w:tcPr>
            <w:tcW w:w="1386" w:type="dxa"/>
          </w:tcPr>
          <w:p w14:paraId="3CF401F3" w14:textId="77777777" w:rsidR="002D515C" w:rsidRDefault="002D515C"/>
        </w:tc>
        <w:tc>
          <w:tcPr>
            <w:tcW w:w="1386" w:type="dxa"/>
          </w:tcPr>
          <w:p w14:paraId="77FBAEE6" w14:textId="77777777" w:rsidR="002D515C" w:rsidRDefault="002D515C"/>
        </w:tc>
        <w:tc>
          <w:tcPr>
            <w:tcW w:w="1410" w:type="dxa"/>
          </w:tcPr>
          <w:p w14:paraId="0D71B5C7" w14:textId="77777777" w:rsidR="002D515C" w:rsidRDefault="002D515C"/>
        </w:tc>
        <w:tc>
          <w:tcPr>
            <w:tcW w:w="1386" w:type="dxa"/>
          </w:tcPr>
          <w:p w14:paraId="5E574F75" w14:textId="77777777" w:rsidR="002D515C" w:rsidRDefault="002D515C"/>
        </w:tc>
        <w:tc>
          <w:tcPr>
            <w:tcW w:w="1386" w:type="dxa"/>
          </w:tcPr>
          <w:p w14:paraId="5690363C" w14:textId="77777777" w:rsidR="002D515C" w:rsidRDefault="002D515C"/>
        </w:tc>
        <w:tc>
          <w:tcPr>
            <w:tcW w:w="1386" w:type="dxa"/>
          </w:tcPr>
          <w:p w14:paraId="757D89DD" w14:textId="77777777" w:rsidR="002D515C" w:rsidRDefault="002D515C"/>
        </w:tc>
        <w:tc>
          <w:tcPr>
            <w:tcW w:w="1386" w:type="dxa"/>
          </w:tcPr>
          <w:p w14:paraId="6C1EDCF7" w14:textId="77777777" w:rsidR="002D515C" w:rsidRDefault="002D515C"/>
        </w:tc>
        <w:tc>
          <w:tcPr>
            <w:tcW w:w="1386" w:type="dxa"/>
          </w:tcPr>
          <w:p w14:paraId="770FEF55" w14:textId="77777777" w:rsidR="002D515C" w:rsidRDefault="002D515C"/>
        </w:tc>
        <w:tc>
          <w:tcPr>
            <w:tcW w:w="1386" w:type="dxa"/>
          </w:tcPr>
          <w:p w14:paraId="395D769B" w14:textId="77777777" w:rsidR="002D515C" w:rsidRDefault="002D515C"/>
        </w:tc>
      </w:tr>
      <w:tr w:rsidR="002D515C" w14:paraId="03435A00" w14:textId="77777777" w:rsidTr="002D515C">
        <w:trPr>
          <w:trHeight w:val="419"/>
        </w:trPr>
        <w:tc>
          <w:tcPr>
            <w:tcW w:w="1386" w:type="dxa"/>
          </w:tcPr>
          <w:p w14:paraId="40393E85" w14:textId="77777777" w:rsidR="002D515C" w:rsidRDefault="002D515C"/>
        </w:tc>
        <w:tc>
          <w:tcPr>
            <w:tcW w:w="1386" w:type="dxa"/>
          </w:tcPr>
          <w:p w14:paraId="6F2059EB" w14:textId="77777777" w:rsidR="002D515C" w:rsidRDefault="002D515C"/>
        </w:tc>
        <w:tc>
          <w:tcPr>
            <w:tcW w:w="1410" w:type="dxa"/>
          </w:tcPr>
          <w:p w14:paraId="472671E6" w14:textId="77777777" w:rsidR="002D515C" w:rsidRDefault="002D515C"/>
        </w:tc>
        <w:tc>
          <w:tcPr>
            <w:tcW w:w="1386" w:type="dxa"/>
          </w:tcPr>
          <w:p w14:paraId="28EC6331" w14:textId="77777777" w:rsidR="002D515C" w:rsidRDefault="002D515C"/>
        </w:tc>
        <w:tc>
          <w:tcPr>
            <w:tcW w:w="1386" w:type="dxa"/>
          </w:tcPr>
          <w:p w14:paraId="0FA61217" w14:textId="77777777" w:rsidR="002D515C" w:rsidRDefault="002D515C"/>
        </w:tc>
        <w:tc>
          <w:tcPr>
            <w:tcW w:w="1386" w:type="dxa"/>
          </w:tcPr>
          <w:p w14:paraId="7110B42D" w14:textId="77777777" w:rsidR="002D515C" w:rsidRDefault="002D515C"/>
        </w:tc>
        <w:tc>
          <w:tcPr>
            <w:tcW w:w="1386" w:type="dxa"/>
          </w:tcPr>
          <w:p w14:paraId="28DD088D" w14:textId="77777777" w:rsidR="002D515C" w:rsidRDefault="002D515C"/>
        </w:tc>
        <w:tc>
          <w:tcPr>
            <w:tcW w:w="1386" w:type="dxa"/>
          </w:tcPr>
          <w:p w14:paraId="429DD9C5" w14:textId="77777777" w:rsidR="002D515C" w:rsidRDefault="002D515C"/>
        </w:tc>
        <w:tc>
          <w:tcPr>
            <w:tcW w:w="1386" w:type="dxa"/>
          </w:tcPr>
          <w:p w14:paraId="3CB83E85" w14:textId="77777777" w:rsidR="002D515C" w:rsidRDefault="002D515C"/>
        </w:tc>
      </w:tr>
      <w:tr w:rsidR="002D515C" w14:paraId="2E72676E" w14:textId="77777777" w:rsidTr="002D515C">
        <w:trPr>
          <w:trHeight w:val="419"/>
        </w:trPr>
        <w:tc>
          <w:tcPr>
            <w:tcW w:w="1386" w:type="dxa"/>
          </w:tcPr>
          <w:p w14:paraId="4BAB9F9B" w14:textId="77777777" w:rsidR="002D515C" w:rsidRDefault="002D515C"/>
        </w:tc>
        <w:tc>
          <w:tcPr>
            <w:tcW w:w="1386" w:type="dxa"/>
          </w:tcPr>
          <w:p w14:paraId="1216DB32" w14:textId="77777777" w:rsidR="002D515C" w:rsidRDefault="002D515C"/>
        </w:tc>
        <w:tc>
          <w:tcPr>
            <w:tcW w:w="1410" w:type="dxa"/>
          </w:tcPr>
          <w:p w14:paraId="11E3D77F" w14:textId="77777777" w:rsidR="002D515C" w:rsidRDefault="002D515C"/>
        </w:tc>
        <w:tc>
          <w:tcPr>
            <w:tcW w:w="1386" w:type="dxa"/>
          </w:tcPr>
          <w:p w14:paraId="6CCEDDCE" w14:textId="77777777" w:rsidR="002D515C" w:rsidRDefault="002D515C"/>
        </w:tc>
        <w:tc>
          <w:tcPr>
            <w:tcW w:w="1386" w:type="dxa"/>
          </w:tcPr>
          <w:p w14:paraId="57200A4A" w14:textId="77777777" w:rsidR="002D515C" w:rsidRDefault="002D515C"/>
        </w:tc>
        <w:tc>
          <w:tcPr>
            <w:tcW w:w="1386" w:type="dxa"/>
          </w:tcPr>
          <w:p w14:paraId="0337ACCD" w14:textId="77777777" w:rsidR="002D515C" w:rsidRDefault="002D515C"/>
        </w:tc>
        <w:tc>
          <w:tcPr>
            <w:tcW w:w="1386" w:type="dxa"/>
          </w:tcPr>
          <w:p w14:paraId="09ECE7E1" w14:textId="77777777" w:rsidR="002D515C" w:rsidRDefault="002D515C"/>
        </w:tc>
        <w:tc>
          <w:tcPr>
            <w:tcW w:w="1386" w:type="dxa"/>
          </w:tcPr>
          <w:p w14:paraId="60884714" w14:textId="77777777" w:rsidR="002D515C" w:rsidRDefault="002D515C"/>
        </w:tc>
        <w:tc>
          <w:tcPr>
            <w:tcW w:w="1386" w:type="dxa"/>
          </w:tcPr>
          <w:p w14:paraId="671BBEC5" w14:textId="77777777" w:rsidR="002D515C" w:rsidRDefault="002D515C"/>
        </w:tc>
      </w:tr>
      <w:tr w:rsidR="002D515C" w14:paraId="779E3CC2" w14:textId="77777777" w:rsidTr="002D515C">
        <w:trPr>
          <w:trHeight w:val="419"/>
        </w:trPr>
        <w:tc>
          <w:tcPr>
            <w:tcW w:w="1386" w:type="dxa"/>
          </w:tcPr>
          <w:p w14:paraId="40C78379" w14:textId="77777777" w:rsidR="002D515C" w:rsidRDefault="002D515C"/>
        </w:tc>
        <w:tc>
          <w:tcPr>
            <w:tcW w:w="1386" w:type="dxa"/>
          </w:tcPr>
          <w:p w14:paraId="410B8742" w14:textId="77777777" w:rsidR="002D515C" w:rsidRDefault="002D515C"/>
        </w:tc>
        <w:tc>
          <w:tcPr>
            <w:tcW w:w="1410" w:type="dxa"/>
          </w:tcPr>
          <w:p w14:paraId="7250C1B2" w14:textId="77777777" w:rsidR="002D515C" w:rsidRDefault="002D515C"/>
        </w:tc>
        <w:tc>
          <w:tcPr>
            <w:tcW w:w="1386" w:type="dxa"/>
          </w:tcPr>
          <w:p w14:paraId="1F23B7E3" w14:textId="77777777" w:rsidR="002D515C" w:rsidRDefault="002D515C"/>
        </w:tc>
        <w:tc>
          <w:tcPr>
            <w:tcW w:w="1386" w:type="dxa"/>
          </w:tcPr>
          <w:p w14:paraId="38523A6F" w14:textId="77777777" w:rsidR="002D515C" w:rsidRDefault="002D515C"/>
        </w:tc>
        <w:tc>
          <w:tcPr>
            <w:tcW w:w="1386" w:type="dxa"/>
          </w:tcPr>
          <w:p w14:paraId="45988C4A" w14:textId="77777777" w:rsidR="002D515C" w:rsidRDefault="002D515C"/>
        </w:tc>
        <w:tc>
          <w:tcPr>
            <w:tcW w:w="1386" w:type="dxa"/>
          </w:tcPr>
          <w:p w14:paraId="084AD62B" w14:textId="77777777" w:rsidR="002D515C" w:rsidRDefault="002D515C"/>
        </w:tc>
        <w:tc>
          <w:tcPr>
            <w:tcW w:w="1386" w:type="dxa"/>
          </w:tcPr>
          <w:p w14:paraId="3A06D696" w14:textId="77777777" w:rsidR="002D515C" w:rsidRDefault="002D515C"/>
        </w:tc>
        <w:tc>
          <w:tcPr>
            <w:tcW w:w="1386" w:type="dxa"/>
          </w:tcPr>
          <w:p w14:paraId="3362FD5A" w14:textId="77777777" w:rsidR="002D515C" w:rsidRDefault="002D515C"/>
        </w:tc>
      </w:tr>
    </w:tbl>
    <w:p w14:paraId="2BB419F3" w14:textId="56280780" w:rsidR="006D4BBB" w:rsidRDefault="00000000">
      <w:r>
        <w:rPr>
          <w:b/>
        </w:rPr>
        <w:lastRenderedPageBreak/>
        <w:t>COSHH Review &amp; Monitoring</w:t>
      </w:r>
    </w:p>
    <w:tbl>
      <w:tblPr>
        <w:tblStyle w:val="TableGrid"/>
        <w:tblW w:w="12545" w:type="dxa"/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  <w:gridCol w:w="2509"/>
      </w:tblGrid>
      <w:tr w:rsidR="006D4BBB" w14:paraId="22BBECA6" w14:textId="77777777" w:rsidTr="002D515C">
        <w:trPr>
          <w:trHeight w:val="534"/>
        </w:trPr>
        <w:tc>
          <w:tcPr>
            <w:tcW w:w="2509" w:type="dxa"/>
          </w:tcPr>
          <w:p w14:paraId="37545213" w14:textId="77777777" w:rsidR="006D4BBB" w:rsidRDefault="00000000">
            <w:r>
              <w:t>Substance</w:t>
            </w:r>
          </w:p>
        </w:tc>
        <w:tc>
          <w:tcPr>
            <w:tcW w:w="2509" w:type="dxa"/>
          </w:tcPr>
          <w:p w14:paraId="38DD71BA" w14:textId="77777777" w:rsidR="006D4BBB" w:rsidRDefault="00000000">
            <w:r>
              <w:t>Review Findings</w:t>
            </w:r>
          </w:p>
        </w:tc>
        <w:tc>
          <w:tcPr>
            <w:tcW w:w="2509" w:type="dxa"/>
          </w:tcPr>
          <w:p w14:paraId="2260C9B5" w14:textId="77777777" w:rsidR="006D4BBB" w:rsidRDefault="00000000">
            <w:r>
              <w:t>Changes Implemented</w:t>
            </w:r>
          </w:p>
        </w:tc>
        <w:tc>
          <w:tcPr>
            <w:tcW w:w="2509" w:type="dxa"/>
          </w:tcPr>
          <w:p w14:paraId="7626F620" w14:textId="77777777" w:rsidR="006D4BBB" w:rsidRDefault="00000000">
            <w:r>
              <w:t>Reviewed by</w:t>
            </w:r>
          </w:p>
        </w:tc>
        <w:tc>
          <w:tcPr>
            <w:tcW w:w="2509" w:type="dxa"/>
          </w:tcPr>
          <w:p w14:paraId="4FBD0D81" w14:textId="77777777" w:rsidR="006D4BBB" w:rsidRDefault="00000000">
            <w:r>
              <w:t>Date</w:t>
            </w:r>
          </w:p>
        </w:tc>
      </w:tr>
      <w:tr w:rsidR="006D4BBB" w14:paraId="484C7305" w14:textId="77777777" w:rsidTr="002D515C">
        <w:trPr>
          <w:trHeight w:val="534"/>
        </w:trPr>
        <w:tc>
          <w:tcPr>
            <w:tcW w:w="2509" w:type="dxa"/>
          </w:tcPr>
          <w:p w14:paraId="1E726D88" w14:textId="77777777" w:rsidR="006D4BBB" w:rsidRDefault="006D4BBB"/>
        </w:tc>
        <w:tc>
          <w:tcPr>
            <w:tcW w:w="2509" w:type="dxa"/>
          </w:tcPr>
          <w:p w14:paraId="26E0A9FD" w14:textId="77777777" w:rsidR="006D4BBB" w:rsidRDefault="006D4BBB"/>
        </w:tc>
        <w:tc>
          <w:tcPr>
            <w:tcW w:w="2509" w:type="dxa"/>
          </w:tcPr>
          <w:p w14:paraId="13E60F80" w14:textId="77777777" w:rsidR="006D4BBB" w:rsidRDefault="006D4BBB"/>
        </w:tc>
        <w:tc>
          <w:tcPr>
            <w:tcW w:w="2509" w:type="dxa"/>
          </w:tcPr>
          <w:p w14:paraId="7BED6B00" w14:textId="77777777" w:rsidR="006D4BBB" w:rsidRDefault="006D4BBB"/>
        </w:tc>
        <w:tc>
          <w:tcPr>
            <w:tcW w:w="2509" w:type="dxa"/>
          </w:tcPr>
          <w:p w14:paraId="5E2EE678" w14:textId="77777777" w:rsidR="006D4BBB" w:rsidRDefault="006D4BBB"/>
        </w:tc>
      </w:tr>
      <w:tr w:rsidR="002D515C" w14:paraId="3BE9E69F" w14:textId="77777777" w:rsidTr="002D515C">
        <w:trPr>
          <w:trHeight w:val="559"/>
        </w:trPr>
        <w:tc>
          <w:tcPr>
            <w:tcW w:w="2509" w:type="dxa"/>
          </w:tcPr>
          <w:p w14:paraId="155E329B" w14:textId="77777777" w:rsidR="002D515C" w:rsidRDefault="002D515C"/>
        </w:tc>
        <w:tc>
          <w:tcPr>
            <w:tcW w:w="2509" w:type="dxa"/>
          </w:tcPr>
          <w:p w14:paraId="59C81529" w14:textId="77777777" w:rsidR="002D515C" w:rsidRDefault="002D515C"/>
        </w:tc>
        <w:tc>
          <w:tcPr>
            <w:tcW w:w="2509" w:type="dxa"/>
          </w:tcPr>
          <w:p w14:paraId="6BE0B037" w14:textId="77777777" w:rsidR="002D515C" w:rsidRDefault="002D515C"/>
        </w:tc>
        <w:tc>
          <w:tcPr>
            <w:tcW w:w="2509" w:type="dxa"/>
          </w:tcPr>
          <w:p w14:paraId="25D52485" w14:textId="77777777" w:rsidR="002D515C" w:rsidRDefault="002D515C"/>
        </w:tc>
        <w:tc>
          <w:tcPr>
            <w:tcW w:w="2509" w:type="dxa"/>
          </w:tcPr>
          <w:p w14:paraId="7CE6C393" w14:textId="77777777" w:rsidR="002D515C" w:rsidRDefault="002D515C"/>
        </w:tc>
      </w:tr>
      <w:tr w:rsidR="002D515C" w14:paraId="0EAC3FB8" w14:textId="77777777" w:rsidTr="002D515C">
        <w:trPr>
          <w:trHeight w:val="534"/>
        </w:trPr>
        <w:tc>
          <w:tcPr>
            <w:tcW w:w="2509" w:type="dxa"/>
          </w:tcPr>
          <w:p w14:paraId="37878BB9" w14:textId="77777777" w:rsidR="002D515C" w:rsidRDefault="002D515C"/>
        </w:tc>
        <w:tc>
          <w:tcPr>
            <w:tcW w:w="2509" w:type="dxa"/>
          </w:tcPr>
          <w:p w14:paraId="66080C33" w14:textId="77777777" w:rsidR="002D515C" w:rsidRDefault="002D515C"/>
        </w:tc>
        <w:tc>
          <w:tcPr>
            <w:tcW w:w="2509" w:type="dxa"/>
          </w:tcPr>
          <w:p w14:paraId="5DC8F21E" w14:textId="77777777" w:rsidR="002D515C" w:rsidRDefault="002D515C"/>
        </w:tc>
        <w:tc>
          <w:tcPr>
            <w:tcW w:w="2509" w:type="dxa"/>
          </w:tcPr>
          <w:p w14:paraId="00FD50D4" w14:textId="77777777" w:rsidR="002D515C" w:rsidRDefault="002D515C"/>
        </w:tc>
        <w:tc>
          <w:tcPr>
            <w:tcW w:w="2509" w:type="dxa"/>
          </w:tcPr>
          <w:p w14:paraId="11128606" w14:textId="77777777" w:rsidR="002D515C" w:rsidRDefault="002D515C"/>
        </w:tc>
      </w:tr>
      <w:tr w:rsidR="002D515C" w14:paraId="7DE04C0B" w14:textId="77777777" w:rsidTr="002D515C">
        <w:trPr>
          <w:trHeight w:val="534"/>
        </w:trPr>
        <w:tc>
          <w:tcPr>
            <w:tcW w:w="2509" w:type="dxa"/>
          </w:tcPr>
          <w:p w14:paraId="411893B6" w14:textId="77777777" w:rsidR="002D515C" w:rsidRDefault="002D515C"/>
        </w:tc>
        <w:tc>
          <w:tcPr>
            <w:tcW w:w="2509" w:type="dxa"/>
          </w:tcPr>
          <w:p w14:paraId="66E77B0A" w14:textId="77777777" w:rsidR="002D515C" w:rsidRDefault="002D515C"/>
        </w:tc>
        <w:tc>
          <w:tcPr>
            <w:tcW w:w="2509" w:type="dxa"/>
          </w:tcPr>
          <w:p w14:paraId="59682B3D" w14:textId="77777777" w:rsidR="002D515C" w:rsidRDefault="002D515C"/>
        </w:tc>
        <w:tc>
          <w:tcPr>
            <w:tcW w:w="2509" w:type="dxa"/>
          </w:tcPr>
          <w:p w14:paraId="0C4F9FA0" w14:textId="77777777" w:rsidR="002D515C" w:rsidRDefault="002D515C"/>
        </w:tc>
        <w:tc>
          <w:tcPr>
            <w:tcW w:w="2509" w:type="dxa"/>
          </w:tcPr>
          <w:p w14:paraId="65AB7625" w14:textId="77777777" w:rsidR="002D515C" w:rsidRDefault="002D515C"/>
        </w:tc>
      </w:tr>
      <w:tr w:rsidR="002D515C" w14:paraId="5EDD9B5A" w14:textId="77777777" w:rsidTr="002D515C">
        <w:trPr>
          <w:trHeight w:val="534"/>
        </w:trPr>
        <w:tc>
          <w:tcPr>
            <w:tcW w:w="2509" w:type="dxa"/>
          </w:tcPr>
          <w:p w14:paraId="48E8C3B8" w14:textId="77777777" w:rsidR="002D515C" w:rsidRDefault="002D515C"/>
        </w:tc>
        <w:tc>
          <w:tcPr>
            <w:tcW w:w="2509" w:type="dxa"/>
          </w:tcPr>
          <w:p w14:paraId="24A93539" w14:textId="77777777" w:rsidR="002D515C" w:rsidRDefault="002D515C"/>
        </w:tc>
        <w:tc>
          <w:tcPr>
            <w:tcW w:w="2509" w:type="dxa"/>
          </w:tcPr>
          <w:p w14:paraId="0A6B9B36" w14:textId="77777777" w:rsidR="002D515C" w:rsidRDefault="002D515C"/>
        </w:tc>
        <w:tc>
          <w:tcPr>
            <w:tcW w:w="2509" w:type="dxa"/>
          </w:tcPr>
          <w:p w14:paraId="5D2E0F60" w14:textId="77777777" w:rsidR="002D515C" w:rsidRDefault="002D515C"/>
        </w:tc>
        <w:tc>
          <w:tcPr>
            <w:tcW w:w="2509" w:type="dxa"/>
          </w:tcPr>
          <w:p w14:paraId="4B10CEE2" w14:textId="77777777" w:rsidR="002D515C" w:rsidRDefault="002D515C"/>
        </w:tc>
      </w:tr>
      <w:tr w:rsidR="002D515C" w14:paraId="74A8C5F9" w14:textId="77777777" w:rsidTr="002D515C">
        <w:trPr>
          <w:trHeight w:val="534"/>
        </w:trPr>
        <w:tc>
          <w:tcPr>
            <w:tcW w:w="2509" w:type="dxa"/>
          </w:tcPr>
          <w:p w14:paraId="4C81106E" w14:textId="77777777" w:rsidR="002D515C" w:rsidRDefault="002D515C"/>
        </w:tc>
        <w:tc>
          <w:tcPr>
            <w:tcW w:w="2509" w:type="dxa"/>
          </w:tcPr>
          <w:p w14:paraId="0E601A6A" w14:textId="77777777" w:rsidR="002D515C" w:rsidRDefault="002D515C"/>
        </w:tc>
        <w:tc>
          <w:tcPr>
            <w:tcW w:w="2509" w:type="dxa"/>
          </w:tcPr>
          <w:p w14:paraId="17E20ECE" w14:textId="77777777" w:rsidR="002D515C" w:rsidRDefault="002D515C"/>
        </w:tc>
        <w:tc>
          <w:tcPr>
            <w:tcW w:w="2509" w:type="dxa"/>
          </w:tcPr>
          <w:p w14:paraId="565EB473" w14:textId="77777777" w:rsidR="002D515C" w:rsidRDefault="002D515C"/>
        </w:tc>
        <w:tc>
          <w:tcPr>
            <w:tcW w:w="2509" w:type="dxa"/>
          </w:tcPr>
          <w:p w14:paraId="0A3D81CA" w14:textId="77777777" w:rsidR="002D515C" w:rsidRDefault="002D515C"/>
        </w:tc>
      </w:tr>
    </w:tbl>
    <w:p w14:paraId="1D1C31F1" w14:textId="77777777" w:rsidR="002D515C" w:rsidRDefault="002D515C">
      <w:pPr>
        <w:rPr>
          <w:b/>
        </w:rPr>
      </w:pPr>
    </w:p>
    <w:p w14:paraId="37E55019" w14:textId="09BFC604" w:rsidR="006D4BBB" w:rsidRDefault="00000000">
      <w:r>
        <w:rPr>
          <w:b/>
        </w:rPr>
        <w:t>Assessment Sign-off</w:t>
      </w:r>
    </w:p>
    <w:tbl>
      <w:tblPr>
        <w:tblStyle w:val="TableGrid"/>
        <w:tblW w:w="12596" w:type="dxa"/>
        <w:tblLook w:val="04A0" w:firstRow="1" w:lastRow="0" w:firstColumn="1" w:lastColumn="0" w:noHBand="0" w:noVBand="1"/>
      </w:tblPr>
      <w:tblGrid>
        <w:gridCol w:w="6298"/>
        <w:gridCol w:w="6298"/>
      </w:tblGrid>
      <w:tr w:rsidR="006D4BBB" w14:paraId="52C22212" w14:textId="77777777" w:rsidTr="002D515C">
        <w:trPr>
          <w:trHeight w:val="593"/>
        </w:trPr>
        <w:tc>
          <w:tcPr>
            <w:tcW w:w="6298" w:type="dxa"/>
          </w:tcPr>
          <w:p w14:paraId="733E9B48" w14:textId="77777777" w:rsidR="006D4BBB" w:rsidRDefault="00000000">
            <w:r>
              <w:t>Approved by:</w:t>
            </w:r>
          </w:p>
        </w:tc>
        <w:tc>
          <w:tcPr>
            <w:tcW w:w="6298" w:type="dxa"/>
          </w:tcPr>
          <w:p w14:paraId="43D80EF2" w14:textId="77777777" w:rsidR="006D4BBB" w:rsidRDefault="006D4BBB"/>
        </w:tc>
      </w:tr>
      <w:tr w:rsidR="006D4BBB" w14:paraId="56201697" w14:textId="77777777" w:rsidTr="002D515C">
        <w:trPr>
          <w:trHeight w:val="593"/>
        </w:trPr>
        <w:tc>
          <w:tcPr>
            <w:tcW w:w="6298" w:type="dxa"/>
          </w:tcPr>
          <w:p w14:paraId="7CA1E34D" w14:textId="77777777" w:rsidR="006D4BBB" w:rsidRDefault="00000000">
            <w:r>
              <w:t>Signature &amp; Date:</w:t>
            </w:r>
          </w:p>
        </w:tc>
        <w:tc>
          <w:tcPr>
            <w:tcW w:w="6298" w:type="dxa"/>
          </w:tcPr>
          <w:p w14:paraId="699A0E36" w14:textId="77777777" w:rsidR="006D4BBB" w:rsidRDefault="006D4BBB"/>
        </w:tc>
      </w:tr>
    </w:tbl>
    <w:p w14:paraId="280F8B0E" w14:textId="77777777" w:rsidR="001E5797" w:rsidRDefault="001E5797"/>
    <w:sectPr w:rsidR="001E5797" w:rsidSect="00034616">
      <w:footerReference w:type="default" r:id="rId8"/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95DF" w14:textId="77777777" w:rsidR="001E5797" w:rsidRDefault="001E5797">
      <w:pPr>
        <w:spacing w:after="0" w:line="240" w:lineRule="auto"/>
      </w:pPr>
      <w:r>
        <w:separator/>
      </w:r>
    </w:p>
  </w:endnote>
  <w:endnote w:type="continuationSeparator" w:id="0">
    <w:p w14:paraId="55C2FF41" w14:textId="77777777" w:rsidR="001E5797" w:rsidRDefault="001E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4A31" w14:textId="77777777" w:rsidR="006D4BBB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97CF" w14:textId="77777777" w:rsidR="001E5797" w:rsidRDefault="001E5797">
      <w:pPr>
        <w:spacing w:after="0" w:line="240" w:lineRule="auto"/>
      </w:pPr>
      <w:r>
        <w:separator/>
      </w:r>
    </w:p>
  </w:footnote>
  <w:footnote w:type="continuationSeparator" w:id="0">
    <w:p w14:paraId="25ED6C4F" w14:textId="77777777" w:rsidR="001E5797" w:rsidRDefault="001E5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9943374">
    <w:abstractNumId w:val="8"/>
  </w:num>
  <w:num w:numId="2" w16cid:durableId="1060329541">
    <w:abstractNumId w:val="6"/>
  </w:num>
  <w:num w:numId="3" w16cid:durableId="1871718231">
    <w:abstractNumId w:val="5"/>
  </w:num>
  <w:num w:numId="4" w16cid:durableId="1145703070">
    <w:abstractNumId w:val="4"/>
  </w:num>
  <w:num w:numId="5" w16cid:durableId="327364015">
    <w:abstractNumId w:val="7"/>
  </w:num>
  <w:num w:numId="6" w16cid:durableId="679547492">
    <w:abstractNumId w:val="3"/>
  </w:num>
  <w:num w:numId="7" w16cid:durableId="2061052081">
    <w:abstractNumId w:val="2"/>
  </w:num>
  <w:num w:numId="8" w16cid:durableId="192110612">
    <w:abstractNumId w:val="1"/>
  </w:num>
  <w:num w:numId="9" w16cid:durableId="158560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797"/>
    <w:rsid w:val="0029639D"/>
    <w:rsid w:val="002D515C"/>
    <w:rsid w:val="00326F90"/>
    <w:rsid w:val="006D4BBB"/>
    <w:rsid w:val="00AA1D8D"/>
    <w:rsid w:val="00B47730"/>
    <w:rsid w:val="00CB0664"/>
    <w:rsid w:val="00FC693F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8D0DE4"/>
  <w14:defaultImageDpi w14:val="300"/>
  <w15:docId w15:val="{51784289-2D4B-4EC2-8A6B-364D5FEA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2025-12-28T20:33:00Z</dcterms:modified>
  <cp:category/>
</cp:coreProperties>
</file>