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3F40" w14:textId="77777777" w:rsidR="00A44578" w:rsidRDefault="00000000">
      <w:r>
        <w:rPr>
          <w:b/>
          <w:sz w:val="36"/>
        </w:rPr>
        <w:t>Autoclave Cycle &amp; Testing Log</w:t>
      </w:r>
    </w:p>
    <w:p w14:paraId="1988689F" w14:textId="77777777" w:rsidR="00A44578" w:rsidRDefault="00000000">
      <w:r>
        <w:t>Routine log to evidence autoclave cycle monitoring, testing, and fault escalation in line with HTM 01-05.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5"/>
        <w:gridCol w:w="6155"/>
      </w:tblGrid>
      <w:tr w:rsidR="00A44578" w14:paraId="422BAF9C" w14:textId="77777777" w:rsidTr="00177E73">
        <w:trPr>
          <w:trHeight w:val="340"/>
        </w:trPr>
        <w:tc>
          <w:tcPr>
            <w:tcW w:w="6155" w:type="dxa"/>
          </w:tcPr>
          <w:p w14:paraId="21226498" w14:textId="77777777" w:rsidR="00A44578" w:rsidRDefault="00000000">
            <w:r>
              <w:rPr>
                <w:b/>
              </w:rPr>
              <w:t>Practice / Site:</w:t>
            </w:r>
          </w:p>
        </w:tc>
        <w:tc>
          <w:tcPr>
            <w:tcW w:w="6155" w:type="dxa"/>
          </w:tcPr>
          <w:p w14:paraId="3F79E3F9" w14:textId="77777777" w:rsidR="00A44578" w:rsidRDefault="00A44578"/>
        </w:tc>
      </w:tr>
      <w:tr w:rsidR="00A44578" w14:paraId="2E9E98D0" w14:textId="77777777" w:rsidTr="00177E73">
        <w:trPr>
          <w:trHeight w:val="340"/>
        </w:trPr>
        <w:tc>
          <w:tcPr>
            <w:tcW w:w="6155" w:type="dxa"/>
          </w:tcPr>
          <w:p w14:paraId="20FCB995" w14:textId="77777777" w:rsidR="00A44578" w:rsidRDefault="00000000">
            <w:r>
              <w:rPr>
                <w:b/>
              </w:rPr>
              <w:t>Autoclave ID / Location:</w:t>
            </w:r>
          </w:p>
        </w:tc>
        <w:tc>
          <w:tcPr>
            <w:tcW w:w="6155" w:type="dxa"/>
          </w:tcPr>
          <w:p w14:paraId="1A684EAA" w14:textId="77777777" w:rsidR="00A44578" w:rsidRDefault="00A44578"/>
        </w:tc>
      </w:tr>
      <w:tr w:rsidR="00A44578" w14:paraId="461AE62B" w14:textId="77777777" w:rsidTr="00177E73">
        <w:trPr>
          <w:trHeight w:val="356"/>
        </w:trPr>
        <w:tc>
          <w:tcPr>
            <w:tcW w:w="6155" w:type="dxa"/>
          </w:tcPr>
          <w:p w14:paraId="1559413A" w14:textId="77777777" w:rsidR="00A44578" w:rsidRDefault="00000000">
            <w:r>
              <w:rPr>
                <w:b/>
              </w:rPr>
              <w:t>Autoclave Type (N / B / S):</w:t>
            </w:r>
          </w:p>
        </w:tc>
        <w:tc>
          <w:tcPr>
            <w:tcW w:w="6155" w:type="dxa"/>
          </w:tcPr>
          <w:p w14:paraId="1C28037F" w14:textId="77777777" w:rsidR="00A44578" w:rsidRDefault="00A44578"/>
        </w:tc>
      </w:tr>
      <w:tr w:rsidR="00A44578" w14:paraId="7972C596" w14:textId="77777777" w:rsidTr="00177E73">
        <w:trPr>
          <w:trHeight w:val="340"/>
        </w:trPr>
        <w:tc>
          <w:tcPr>
            <w:tcW w:w="6155" w:type="dxa"/>
          </w:tcPr>
          <w:p w14:paraId="10FCE0F5" w14:textId="77777777" w:rsidR="00A44578" w:rsidRDefault="00000000">
            <w:r>
              <w:rPr>
                <w:b/>
              </w:rPr>
              <w:t>Completed by (Name &amp; Role):</w:t>
            </w:r>
          </w:p>
        </w:tc>
        <w:tc>
          <w:tcPr>
            <w:tcW w:w="6155" w:type="dxa"/>
          </w:tcPr>
          <w:p w14:paraId="504EC89B" w14:textId="77777777" w:rsidR="00A44578" w:rsidRDefault="00A44578"/>
        </w:tc>
      </w:tr>
      <w:tr w:rsidR="00A44578" w14:paraId="534A11E4" w14:textId="77777777" w:rsidTr="00177E73">
        <w:trPr>
          <w:trHeight w:val="340"/>
        </w:trPr>
        <w:tc>
          <w:tcPr>
            <w:tcW w:w="6155" w:type="dxa"/>
          </w:tcPr>
          <w:p w14:paraId="4312FF2E" w14:textId="77777777" w:rsidR="00A44578" w:rsidRDefault="00000000">
            <w:r>
              <w:rPr>
                <w:b/>
              </w:rPr>
              <w:t>Date:</w:t>
            </w:r>
          </w:p>
        </w:tc>
        <w:tc>
          <w:tcPr>
            <w:tcW w:w="6155" w:type="dxa"/>
          </w:tcPr>
          <w:p w14:paraId="4AD472EF" w14:textId="77777777" w:rsidR="00A44578" w:rsidRDefault="00A44578"/>
        </w:tc>
      </w:tr>
      <w:tr w:rsidR="00A44578" w14:paraId="5CDADB6B" w14:textId="77777777" w:rsidTr="00177E73">
        <w:trPr>
          <w:trHeight w:val="387"/>
        </w:trPr>
        <w:tc>
          <w:tcPr>
            <w:tcW w:w="6155" w:type="dxa"/>
          </w:tcPr>
          <w:p w14:paraId="5B9D3437" w14:textId="77777777" w:rsidR="00A44578" w:rsidRDefault="00000000">
            <w:r>
              <w:rPr>
                <w:b/>
              </w:rPr>
              <w:t>Frequency (tick): ☐ Daily ☐ Weekly ☐ Quarterly ☐ Other:</w:t>
            </w:r>
          </w:p>
        </w:tc>
        <w:tc>
          <w:tcPr>
            <w:tcW w:w="6155" w:type="dxa"/>
          </w:tcPr>
          <w:p w14:paraId="38E8FA66" w14:textId="77777777" w:rsidR="00A44578" w:rsidRDefault="00A44578"/>
        </w:tc>
      </w:tr>
      <w:tr w:rsidR="00A44578" w14:paraId="692B6721" w14:textId="77777777" w:rsidTr="00177E73">
        <w:trPr>
          <w:trHeight w:val="340"/>
        </w:trPr>
        <w:tc>
          <w:tcPr>
            <w:tcW w:w="6155" w:type="dxa"/>
          </w:tcPr>
          <w:p w14:paraId="532072D5" w14:textId="77777777" w:rsidR="00A44578" w:rsidRDefault="00000000">
            <w:r>
              <w:rPr>
                <w:b/>
              </w:rPr>
              <w:t>Signature:</w:t>
            </w:r>
          </w:p>
        </w:tc>
        <w:tc>
          <w:tcPr>
            <w:tcW w:w="6155" w:type="dxa"/>
          </w:tcPr>
          <w:p w14:paraId="1EE242DA" w14:textId="77777777" w:rsidR="00A44578" w:rsidRDefault="00A44578"/>
        </w:tc>
      </w:tr>
    </w:tbl>
    <w:p w14:paraId="0512A36A" w14:textId="77777777" w:rsidR="00177E73" w:rsidRDefault="00000000">
      <w:r>
        <w:t xml:space="preserve">Document Version: v1.0    </w:t>
      </w:r>
    </w:p>
    <w:p w14:paraId="41205732" w14:textId="7D3731B9" w:rsidR="00A44578" w:rsidRDefault="00000000">
      <w:r>
        <w:t xml:space="preserve">Last Review Date: ____/____/_____   </w:t>
      </w:r>
      <w:r w:rsidR="00177E73">
        <w:t xml:space="preserve">                                                                                            </w:t>
      </w:r>
      <w:r>
        <w:t xml:space="preserve"> Next Review Due: ____/____/_____</w:t>
      </w:r>
    </w:p>
    <w:p w14:paraId="10BDFCD2" w14:textId="77777777" w:rsidR="00A44578" w:rsidRDefault="00000000">
      <w:r>
        <w:rPr>
          <w:i/>
        </w:rPr>
        <w:t>Note: Testing requirements and frequencies may vary depending on autoclave type and local policy.</w:t>
      </w:r>
    </w:p>
    <w:p w14:paraId="6398CE17" w14:textId="77777777" w:rsidR="00A44578" w:rsidRDefault="00000000">
      <w:r>
        <w:rPr>
          <w:b/>
        </w:rPr>
        <w:t>Autoclave Cycle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363"/>
        <w:gridCol w:w="1395"/>
        <w:gridCol w:w="1363"/>
        <w:gridCol w:w="1363"/>
        <w:gridCol w:w="1363"/>
        <w:gridCol w:w="1363"/>
        <w:gridCol w:w="1363"/>
        <w:gridCol w:w="1363"/>
      </w:tblGrid>
      <w:tr w:rsidR="00A44578" w14:paraId="403168DF" w14:textId="77777777" w:rsidTr="00177E73">
        <w:trPr>
          <w:trHeight w:val="814"/>
        </w:trPr>
        <w:tc>
          <w:tcPr>
            <w:tcW w:w="1363" w:type="dxa"/>
          </w:tcPr>
          <w:p w14:paraId="78274555" w14:textId="77777777" w:rsidR="00A44578" w:rsidRDefault="00000000">
            <w:r>
              <w:t>Cycle No.</w:t>
            </w:r>
          </w:p>
        </w:tc>
        <w:tc>
          <w:tcPr>
            <w:tcW w:w="1363" w:type="dxa"/>
          </w:tcPr>
          <w:p w14:paraId="159BCD2F" w14:textId="77777777" w:rsidR="00A44578" w:rsidRDefault="00000000">
            <w:r>
              <w:t>Load Type</w:t>
            </w:r>
          </w:p>
        </w:tc>
        <w:tc>
          <w:tcPr>
            <w:tcW w:w="1395" w:type="dxa"/>
          </w:tcPr>
          <w:p w14:paraId="151B4EEE" w14:textId="77777777" w:rsidR="00A44578" w:rsidRDefault="00000000">
            <w:r>
              <w:t>Temperature Achieved</w:t>
            </w:r>
          </w:p>
        </w:tc>
        <w:tc>
          <w:tcPr>
            <w:tcW w:w="1363" w:type="dxa"/>
          </w:tcPr>
          <w:p w14:paraId="53AFC58B" w14:textId="77777777" w:rsidR="00A44578" w:rsidRDefault="00000000">
            <w:r>
              <w:t>Pressure Achieved</w:t>
            </w:r>
          </w:p>
        </w:tc>
        <w:tc>
          <w:tcPr>
            <w:tcW w:w="1363" w:type="dxa"/>
          </w:tcPr>
          <w:p w14:paraId="193A5178" w14:textId="77777777" w:rsidR="00A44578" w:rsidRDefault="00000000">
            <w:r>
              <w:t>Cycle Time</w:t>
            </w:r>
          </w:p>
        </w:tc>
        <w:tc>
          <w:tcPr>
            <w:tcW w:w="1363" w:type="dxa"/>
          </w:tcPr>
          <w:p w14:paraId="6D54389D" w14:textId="77777777" w:rsidR="00A44578" w:rsidRDefault="00000000">
            <w:r>
              <w:t>Pass / Fail</w:t>
            </w:r>
          </w:p>
        </w:tc>
        <w:tc>
          <w:tcPr>
            <w:tcW w:w="1363" w:type="dxa"/>
          </w:tcPr>
          <w:p w14:paraId="530CDEF0" w14:textId="77777777" w:rsidR="00A44578" w:rsidRDefault="00000000">
            <w:r>
              <w:t>Operator Initials</w:t>
            </w:r>
          </w:p>
        </w:tc>
        <w:tc>
          <w:tcPr>
            <w:tcW w:w="1363" w:type="dxa"/>
          </w:tcPr>
          <w:p w14:paraId="2FD1796D" w14:textId="77777777" w:rsidR="00A44578" w:rsidRDefault="00000000">
            <w:r>
              <w:t>Fault Identified</w:t>
            </w:r>
          </w:p>
        </w:tc>
        <w:tc>
          <w:tcPr>
            <w:tcW w:w="1363" w:type="dxa"/>
          </w:tcPr>
          <w:p w14:paraId="122C1514" w14:textId="77777777" w:rsidR="00A44578" w:rsidRDefault="00000000">
            <w:r>
              <w:t>Action Taken</w:t>
            </w:r>
          </w:p>
        </w:tc>
      </w:tr>
      <w:tr w:rsidR="00A44578" w14:paraId="437AD1FF" w14:textId="77777777" w:rsidTr="00177E73">
        <w:trPr>
          <w:trHeight w:val="398"/>
        </w:trPr>
        <w:tc>
          <w:tcPr>
            <w:tcW w:w="1363" w:type="dxa"/>
          </w:tcPr>
          <w:p w14:paraId="42910D3A" w14:textId="77777777" w:rsidR="00A44578" w:rsidRDefault="00A44578"/>
        </w:tc>
        <w:tc>
          <w:tcPr>
            <w:tcW w:w="1363" w:type="dxa"/>
          </w:tcPr>
          <w:p w14:paraId="51B53838" w14:textId="77777777" w:rsidR="00A44578" w:rsidRDefault="00A44578"/>
        </w:tc>
        <w:tc>
          <w:tcPr>
            <w:tcW w:w="1395" w:type="dxa"/>
          </w:tcPr>
          <w:p w14:paraId="303AA77E" w14:textId="77777777" w:rsidR="00A44578" w:rsidRDefault="00A44578"/>
        </w:tc>
        <w:tc>
          <w:tcPr>
            <w:tcW w:w="1363" w:type="dxa"/>
          </w:tcPr>
          <w:p w14:paraId="55385CDF" w14:textId="77777777" w:rsidR="00A44578" w:rsidRDefault="00A44578"/>
        </w:tc>
        <w:tc>
          <w:tcPr>
            <w:tcW w:w="1363" w:type="dxa"/>
          </w:tcPr>
          <w:p w14:paraId="6E4FB784" w14:textId="77777777" w:rsidR="00A44578" w:rsidRDefault="00A44578"/>
        </w:tc>
        <w:tc>
          <w:tcPr>
            <w:tcW w:w="1363" w:type="dxa"/>
          </w:tcPr>
          <w:p w14:paraId="0340415C" w14:textId="77777777" w:rsidR="00A44578" w:rsidRDefault="00A44578"/>
        </w:tc>
        <w:tc>
          <w:tcPr>
            <w:tcW w:w="1363" w:type="dxa"/>
          </w:tcPr>
          <w:p w14:paraId="53182A62" w14:textId="77777777" w:rsidR="00A44578" w:rsidRDefault="00A44578"/>
        </w:tc>
        <w:tc>
          <w:tcPr>
            <w:tcW w:w="1363" w:type="dxa"/>
          </w:tcPr>
          <w:p w14:paraId="611EC1C7" w14:textId="77777777" w:rsidR="00A44578" w:rsidRDefault="00A44578"/>
        </w:tc>
        <w:tc>
          <w:tcPr>
            <w:tcW w:w="1363" w:type="dxa"/>
          </w:tcPr>
          <w:p w14:paraId="73FCC768" w14:textId="77777777" w:rsidR="00A44578" w:rsidRDefault="00A44578"/>
        </w:tc>
      </w:tr>
      <w:tr w:rsidR="00177E73" w14:paraId="491AFCD4" w14:textId="77777777" w:rsidTr="00177E73">
        <w:trPr>
          <w:trHeight w:val="398"/>
        </w:trPr>
        <w:tc>
          <w:tcPr>
            <w:tcW w:w="1363" w:type="dxa"/>
          </w:tcPr>
          <w:p w14:paraId="4E8813EE" w14:textId="77777777" w:rsidR="00177E73" w:rsidRDefault="00177E73"/>
        </w:tc>
        <w:tc>
          <w:tcPr>
            <w:tcW w:w="1363" w:type="dxa"/>
          </w:tcPr>
          <w:p w14:paraId="55716408" w14:textId="77777777" w:rsidR="00177E73" w:rsidRDefault="00177E73"/>
        </w:tc>
        <w:tc>
          <w:tcPr>
            <w:tcW w:w="1395" w:type="dxa"/>
          </w:tcPr>
          <w:p w14:paraId="7A176730" w14:textId="77777777" w:rsidR="00177E73" w:rsidRDefault="00177E73"/>
        </w:tc>
        <w:tc>
          <w:tcPr>
            <w:tcW w:w="1363" w:type="dxa"/>
          </w:tcPr>
          <w:p w14:paraId="6EDE85EF" w14:textId="77777777" w:rsidR="00177E73" w:rsidRDefault="00177E73"/>
        </w:tc>
        <w:tc>
          <w:tcPr>
            <w:tcW w:w="1363" w:type="dxa"/>
          </w:tcPr>
          <w:p w14:paraId="69C5186F" w14:textId="77777777" w:rsidR="00177E73" w:rsidRDefault="00177E73"/>
        </w:tc>
        <w:tc>
          <w:tcPr>
            <w:tcW w:w="1363" w:type="dxa"/>
          </w:tcPr>
          <w:p w14:paraId="494748D8" w14:textId="77777777" w:rsidR="00177E73" w:rsidRDefault="00177E73"/>
        </w:tc>
        <w:tc>
          <w:tcPr>
            <w:tcW w:w="1363" w:type="dxa"/>
          </w:tcPr>
          <w:p w14:paraId="4EC25D3C" w14:textId="77777777" w:rsidR="00177E73" w:rsidRDefault="00177E73"/>
        </w:tc>
        <w:tc>
          <w:tcPr>
            <w:tcW w:w="1363" w:type="dxa"/>
          </w:tcPr>
          <w:p w14:paraId="117FADAD" w14:textId="77777777" w:rsidR="00177E73" w:rsidRDefault="00177E73"/>
        </w:tc>
        <w:tc>
          <w:tcPr>
            <w:tcW w:w="1363" w:type="dxa"/>
          </w:tcPr>
          <w:p w14:paraId="6A368862" w14:textId="77777777" w:rsidR="00177E73" w:rsidRDefault="00177E73"/>
        </w:tc>
      </w:tr>
      <w:tr w:rsidR="00177E73" w14:paraId="53D79FBE" w14:textId="77777777" w:rsidTr="00177E73">
        <w:trPr>
          <w:trHeight w:val="398"/>
        </w:trPr>
        <w:tc>
          <w:tcPr>
            <w:tcW w:w="1363" w:type="dxa"/>
          </w:tcPr>
          <w:p w14:paraId="54736E1E" w14:textId="77777777" w:rsidR="00177E73" w:rsidRDefault="00177E73"/>
        </w:tc>
        <w:tc>
          <w:tcPr>
            <w:tcW w:w="1363" w:type="dxa"/>
          </w:tcPr>
          <w:p w14:paraId="6B5453E8" w14:textId="77777777" w:rsidR="00177E73" w:rsidRDefault="00177E73"/>
        </w:tc>
        <w:tc>
          <w:tcPr>
            <w:tcW w:w="1395" w:type="dxa"/>
          </w:tcPr>
          <w:p w14:paraId="1D23D169" w14:textId="77777777" w:rsidR="00177E73" w:rsidRDefault="00177E73"/>
        </w:tc>
        <w:tc>
          <w:tcPr>
            <w:tcW w:w="1363" w:type="dxa"/>
          </w:tcPr>
          <w:p w14:paraId="022572CE" w14:textId="77777777" w:rsidR="00177E73" w:rsidRDefault="00177E73"/>
        </w:tc>
        <w:tc>
          <w:tcPr>
            <w:tcW w:w="1363" w:type="dxa"/>
          </w:tcPr>
          <w:p w14:paraId="71B1EB27" w14:textId="77777777" w:rsidR="00177E73" w:rsidRDefault="00177E73"/>
        </w:tc>
        <w:tc>
          <w:tcPr>
            <w:tcW w:w="1363" w:type="dxa"/>
          </w:tcPr>
          <w:p w14:paraId="5197185A" w14:textId="77777777" w:rsidR="00177E73" w:rsidRDefault="00177E73"/>
        </w:tc>
        <w:tc>
          <w:tcPr>
            <w:tcW w:w="1363" w:type="dxa"/>
          </w:tcPr>
          <w:p w14:paraId="2C8E15BB" w14:textId="77777777" w:rsidR="00177E73" w:rsidRDefault="00177E73"/>
        </w:tc>
        <w:tc>
          <w:tcPr>
            <w:tcW w:w="1363" w:type="dxa"/>
          </w:tcPr>
          <w:p w14:paraId="61E46306" w14:textId="77777777" w:rsidR="00177E73" w:rsidRDefault="00177E73"/>
        </w:tc>
        <w:tc>
          <w:tcPr>
            <w:tcW w:w="1363" w:type="dxa"/>
          </w:tcPr>
          <w:p w14:paraId="11B7D0F2" w14:textId="77777777" w:rsidR="00177E73" w:rsidRDefault="00177E73"/>
        </w:tc>
      </w:tr>
      <w:tr w:rsidR="00177E73" w14:paraId="2A743A72" w14:textId="77777777" w:rsidTr="00177E73">
        <w:trPr>
          <w:trHeight w:val="398"/>
        </w:trPr>
        <w:tc>
          <w:tcPr>
            <w:tcW w:w="1363" w:type="dxa"/>
          </w:tcPr>
          <w:p w14:paraId="791DBDD8" w14:textId="77777777" w:rsidR="00177E73" w:rsidRDefault="00177E73"/>
        </w:tc>
        <w:tc>
          <w:tcPr>
            <w:tcW w:w="1363" w:type="dxa"/>
          </w:tcPr>
          <w:p w14:paraId="05090CEC" w14:textId="77777777" w:rsidR="00177E73" w:rsidRDefault="00177E73"/>
        </w:tc>
        <w:tc>
          <w:tcPr>
            <w:tcW w:w="1395" w:type="dxa"/>
          </w:tcPr>
          <w:p w14:paraId="47415A2E" w14:textId="77777777" w:rsidR="00177E73" w:rsidRDefault="00177E73"/>
        </w:tc>
        <w:tc>
          <w:tcPr>
            <w:tcW w:w="1363" w:type="dxa"/>
          </w:tcPr>
          <w:p w14:paraId="312D6324" w14:textId="77777777" w:rsidR="00177E73" w:rsidRDefault="00177E73"/>
        </w:tc>
        <w:tc>
          <w:tcPr>
            <w:tcW w:w="1363" w:type="dxa"/>
          </w:tcPr>
          <w:p w14:paraId="35411A0B" w14:textId="77777777" w:rsidR="00177E73" w:rsidRDefault="00177E73"/>
        </w:tc>
        <w:tc>
          <w:tcPr>
            <w:tcW w:w="1363" w:type="dxa"/>
          </w:tcPr>
          <w:p w14:paraId="1D90FA28" w14:textId="77777777" w:rsidR="00177E73" w:rsidRDefault="00177E73"/>
        </w:tc>
        <w:tc>
          <w:tcPr>
            <w:tcW w:w="1363" w:type="dxa"/>
          </w:tcPr>
          <w:p w14:paraId="5DD9820F" w14:textId="77777777" w:rsidR="00177E73" w:rsidRDefault="00177E73"/>
        </w:tc>
        <w:tc>
          <w:tcPr>
            <w:tcW w:w="1363" w:type="dxa"/>
          </w:tcPr>
          <w:p w14:paraId="7C5F55C2" w14:textId="77777777" w:rsidR="00177E73" w:rsidRDefault="00177E73"/>
        </w:tc>
        <w:tc>
          <w:tcPr>
            <w:tcW w:w="1363" w:type="dxa"/>
          </w:tcPr>
          <w:p w14:paraId="7069EB49" w14:textId="77777777" w:rsidR="00177E73" w:rsidRDefault="00177E73"/>
        </w:tc>
      </w:tr>
      <w:tr w:rsidR="00177E73" w14:paraId="5D5349A7" w14:textId="77777777" w:rsidTr="00177E73">
        <w:trPr>
          <w:trHeight w:val="398"/>
        </w:trPr>
        <w:tc>
          <w:tcPr>
            <w:tcW w:w="1363" w:type="dxa"/>
          </w:tcPr>
          <w:p w14:paraId="70600797" w14:textId="77777777" w:rsidR="00177E73" w:rsidRDefault="00177E73"/>
        </w:tc>
        <w:tc>
          <w:tcPr>
            <w:tcW w:w="1363" w:type="dxa"/>
          </w:tcPr>
          <w:p w14:paraId="2F102983" w14:textId="77777777" w:rsidR="00177E73" w:rsidRDefault="00177E73"/>
        </w:tc>
        <w:tc>
          <w:tcPr>
            <w:tcW w:w="1395" w:type="dxa"/>
          </w:tcPr>
          <w:p w14:paraId="1A155199" w14:textId="77777777" w:rsidR="00177E73" w:rsidRDefault="00177E73"/>
        </w:tc>
        <w:tc>
          <w:tcPr>
            <w:tcW w:w="1363" w:type="dxa"/>
          </w:tcPr>
          <w:p w14:paraId="3EE8073D" w14:textId="77777777" w:rsidR="00177E73" w:rsidRDefault="00177E73"/>
        </w:tc>
        <w:tc>
          <w:tcPr>
            <w:tcW w:w="1363" w:type="dxa"/>
          </w:tcPr>
          <w:p w14:paraId="666A92E3" w14:textId="77777777" w:rsidR="00177E73" w:rsidRDefault="00177E73"/>
        </w:tc>
        <w:tc>
          <w:tcPr>
            <w:tcW w:w="1363" w:type="dxa"/>
          </w:tcPr>
          <w:p w14:paraId="2192059A" w14:textId="77777777" w:rsidR="00177E73" w:rsidRDefault="00177E73"/>
        </w:tc>
        <w:tc>
          <w:tcPr>
            <w:tcW w:w="1363" w:type="dxa"/>
          </w:tcPr>
          <w:p w14:paraId="79EDB770" w14:textId="77777777" w:rsidR="00177E73" w:rsidRDefault="00177E73"/>
        </w:tc>
        <w:tc>
          <w:tcPr>
            <w:tcW w:w="1363" w:type="dxa"/>
          </w:tcPr>
          <w:p w14:paraId="2FA3435E" w14:textId="77777777" w:rsidR="00177E73" w:rsidRDefault="00177E73"/>
        </w:tc>
        <w:tc>
          <w:tcPr>
            <w:tcW w:w="1363" w:type="dxa"/>
          </w:tcPr>
          <w:p w14:paraId="255C3468" w14:textId="77777777" w:rsidR="00177E73" w:rsidRDefault="00177E73"/>
        </w:tc>
      </w:tr>
    </w:tbl>
    <w:p w14:paraId="55099441" w14:textId="77777777" w:rsidR="00177E73" w:rsidRDefault="00177E73">
      <w:pPr>
        <w:rPr>
          <w:b/>
        </w:rPr>
      </w:pPr>
    </w:p>
    <w:p w14:paraId="59D70F28" w14:textId="5F3D7DA2" w:rsidR="00A44578" w:rsidRDefault="00000000">
      <w:r>
        <w:rPr>
          <w:b/>
        </w:rPr>
        <w:lastRenderedPageBreak/>
        <w:t>Autoclave Testing Log</w:t>
      </w:r>
    </w:p>
    <w:tbl>
      <w:tblPr>
        <w:tblStyle w:val="TableGrid"/>
        <w:tblW w:w="12431" w:type="dxa"/>
        <w:tblLook w:val="04A0" w:firstRow="1" w:lastRow="0" w:firstColumn="1" w:lastColumn="0" w:noHBand="0" w:noVBand="1"/>
      </w:tblPr>
      <w:tblGrid>
        <w:gridCol w:w="2481"/>
        <w:gridCol w:w="1465"/>
        <w:gridCol w:w="1369"/>
        <w:gridCol w:w="1342"/>
        <w:gridCol w:w="1440"/>
        <w:gridCol w:w="1459"/>
        <w:gridCol w:w="1433"/>
        <w:gridCol w:w="1442"/>
      </w:tblGrid>
      <w:tr w:rsidR="00A44578" w14:paraId="5FD8F39C" w14:textId="77777777" w:rsidTr="00177E73">
        <w:trPr>
          <w:trHeight w:val="924"/>
        </w:trPr>
        <w:tc>
          <w:tcPr>
            <w:tcW w:w="2477" w:type="dxa"/>
          </w:tcPr>
          <w:p w14:paraId="2A6D6479" w14:textId="77777777" w:rsidR="00A44578" w:rsidRDefault="00000000">
            <w:r>
              <w:t>Test Type (Daily/Weekly/Quarterly)</w:t>
            </w:r>
          </w:p>
        </w:tc>
        <w:tc>
          <w:tcPr>
            <w:tcW w:w="1466" w:type="dxa"/>
          </w:tcPr>
          <w:p w14:paraId="41B441DC" w14:textId="77777777" w:rsidR="00A44578" w:rsidRDefault="00000000">
            <w:r>
              <w:t>Test Description</w:t>
            </w:r>
          </w:p>
        </w:tc>
        <w:tc>
          <w:tcPr>
            <w:tcW w:w="1370" w:type="dxa"/>
          </w:tcPr>
          <w:p w14:paraId="3B4F6ED6" w14:textId="77777777" w:rsidR="00A44578" w:rsidRDefault="00000000">
            <w:r>
              <w:t>Result</w:t>
            </w:r>
          </w:p>
        </w:tc>
        <w:tc>
          <w:tcPr>
            <w:tcW w:w="1343" w:type="dxa"/>
          </w:tcPr>
          <w:p w14:paraId="715BE061" w14:textId="77777777" w:rsidR="00A44578" w:rsidRDefault="00000000">
            <w:r>
              <w:t>Date</w:t>
            </w:r>
          </w:p>
        </w:tc>
        <w:tc>
          <w:tcPr>
            <w:tcW w:w="1440" w:type="dxa"/>
          </w:tcPr>
          <w:p w14:paraId="6CBBE4DE" w14:textId="77777777" w:rsidR="00A44578" w:rsidRDefault="00000000">
            <w:r>
              <w:t>Autoclave ID</w:t>
            </w:r>
          </w:p>
        </w:tc>
        <w:tc>
          <w:tcPr>
            <w:tcW w:w="1459" w:type="dxa"/>
          </w:tcPr>
          <w:p w14:paraId="7F480DC2" w14:textId="77777777" w:rsidR="00A44578" w:rsidRDefault="00000000">
            <w:r>
              <w:t>Completed by</w:t>
            </w:r>
          </w:p>
        </w:tc>
        <w:tc>
          <w:tcPr>
            <w:tcW w:w="1434" w:type="dxa"/>
          </w:tcPr>
          <w:p w14:paraId="0A44C816" w14:textId="77777777" w:rsidR="00A44578" w:rsidRDefault="00000000">
            <w:r>
              <w:t>Fault Identified</w:t>
            </w:r>
          </w:p>
        </w:tc>
        <w:tc>
          <w:tcPr>
            <w:tcW w:w="1442" w:type="dxa"/>
          </w:tcPr>
          <w:p w14:paraId="0BBCAA2B" w14:textId="77777777" w:rsidR="00A44578" w:rsidRDefault="00000000">
            <w:r>
              <w:t>Action / Escalation</w:t>
            </w:r>
          </w:p>
        </w:tc>
      </w:tr>
      <w:tr w:rsidR="00A44578" w14:paraId="07B51605" w14:textId="77777777" w:rsidTr="00177E73">
        <w:trPr>
          <w:trHeight w:val="450"/>
        </w:trPr>
        <w:tc>
          <w:tcPr>
            <w:tcW w:w="2477" w:type="dxa"/>
          </w:tcPr>
          <w:p w14:paraId="21068629" w14:textId="77777777" w:rsidR="00A44578" w:rsidRDefault="00A44578"/>
        </w:tc>
        <w:tc>
          <w:tcPr>
            <w:tcW w:w="1466" w:type="dxa"/>
          </w:tcPr>
          <w:p w14:paraId="1255883F" w14:textId="77777777" w:rsidR="00A44578" w:rsidRDefault="00A44578"/>
        </w:tc>
        <w:tc>
          <w:tcPr>
            <w:tcW w:w="1370" w:type="dxa"/>
          </w:tcPr>
          <w:p w14:paraId="765898F3" w14:textId="77777777" w:rsidR="00A44578" w:rsidRDefault="00A44578"/>
        </w:tc>
        <w:tc>
          <w:tcPr>
            <w:tcW w:w="1343" w:type="dxa"/>
          </w:tcPr>
          <w:p w14:paraId="3FF087BB" w14:textId="77777777" w:rsidR="00A44578" w:rsidRDefault="00A44578"/>
        </w:tc>
        <w:tc>
          <w:tcPr>
            <w:tcW w:w="1440" w:type="dxa"/>
          </w:tcPr>
          <w:p w14:paraId="0993E8AE" w14:textId="77777777" w:rsidR="00A44578" w:rsidRDefault="00A44578"/>
        </w:tc>
        <w:tc>
          <w:tcPr>
            <w:tcW w:w="1459" w:type="dxa"/>
          </w:tcPr>
          <w:p w14:paraId="0A52033A" w14:textId="77777777" w:rsidR="00A44578" w:rsidRDefault="00A44578"/>
        </w:tc>
        <w:tc>
          <w:tcPr>
            <w:tcW w:w="1434" w:type="dxa"/>
          </w:tcPr>
          <w:p w14:paraId="07527B66" w14:textId="77777777" w:rsidR="00A44578" w:rsidRDefault="00A44578"/>
        </w:tc>
        <w:tc>
          <w:tcPr>
            <w:tcW w:w="1442" w:type="dxa"/>
          </w:tcPr>
          <w:p w14:paraId="0254BBCB" w14:textId="77777777" w:rsidR="00A44578" w:rsidRDefault="00A44578"/>
        </w:tc>
      </w:tr>
      <w:tr w:rsidR="00177E73" w14:paraId="6AB8EB46" w14:textId="77777777" w:rsidTr="00177E73">
        <w:trPr>
          <w:trHeight w:val="450"/>
        </w:trPr>
        <w:tc>
          <w:tcPr>
            <w:tcW w:w="2477" w:type="dxa"/>
          </w:tcPr>
          <w:p w14:paraId="2C1BC772" w14:textId="77777777" w:rsidR="00177E73" w:rsidRDefault="00177E73"/>
        </w:tc>
        <w:tc>
          <w:tcPr>
            <w:tcW w:w="1466" w:type="dxa"/>
          </w:tcPr>
          <w:p w14:paraId="40BF2726" w14:textId="77777777" w:rsidR="00177E73" w:rsidRDefault="00177E73"/>
        </w:tc>
        <w:tc>
          <w:tcPr>
            <w:tcW w:w="1370" w:type="dxa"/>
          </w:tcPr>
          <w:p w14:paraId="004DA244" w14:textId="77777777" w:rsidR="00177E73" w:rsidRDefault="00177E73"/>
        </w:tc>
        <w:tc>
          <w:tcPr>
            <w:tcW w:w="1343" w:type="dxa"/>
          </w:tcPr>
          <w:p w14:paraId="3D56CCCA" w14:textId="77777777" w:rsidR="00177E73" w:rsidRDefault="00177E73"/>
        </w:tc>
        <w:tc>
          <w:tcPr>
            <w:tcW w:w="1440" w:type="dxa"/>
          </w:tcPr>
          <w:p w14:paraId="45FB432A" w14:textId="77777777" w:rsidR="00177E73" w:rsidRDefault="00177E73"/>
        </w:tc>
        <w:tc>
          <w:tcPr>
            <w:tcW w:w="1459" w:type="dxa"/>
          </w:tcPr>
          <w:p w14:paraId="534C8C0E" w14:textId="77777777" w:rsidR="00177E73" w:rsidRDefault="00177E73"/>
        </w:tc>
        <w:tc>
          <w:tcPr>
            <w:tcW w:w="1434" w:type="dxa"/>
          </w:tcPr>
          <w:p w14:paraId="3AA5E135" w14:textId="77777777" w:rsidR="00177E73" w:rsidRDefault="00177E73"/>
        </w:tc>
        <w:tc>
          <w:tcPr>
            <w:tcW w:w="1442" w:type="dxa"/>
          </w:tcPr>
          <w:p w14:paraId="08BD8C38" w14:textId="77777777" w:rsidR="00177E73" w:rsidRDefault="00177E73"/>
        </w:tc>
      </w:tr>
      <w:tr w:rsidR="00177E73" w14:paraId="4DF42A31" w14:textId="77777777" w:rsidTr="00177E73">
        <w:trPr>
          <w:trHeight w:val="450"/>
        </w:trPr>
        <w:tc>
          <w:tcPr>
            <w:tcW w:w="2477" w:type="dxa"/>
          </w:tcPr>
          <w:p w14:paraId="3CD70405" w14:textId="77777777" w:rsidR="00177E73" w:rsidRDefault="00177E73"/>
        </w:tc>
        <w:tc>
          <w:tcPr>
            <w:tcW w:w="1466" w:type="dxa"/>
          </w:tcPr>
          <w:p w14:paraId="1FC1FF46" w14:textId="77777777" w:rsidR="00177E73" w:rsidRDefault="00177E73"/>
        </w:tc>
        <w:tc>
          <w:tcPr>
            <w:tcW w:w="1370" w:type="dxa"/>
          </w:tcPr>
          <w:p w14:paraId="706AD088" w14:textId="77777777" w:rsidR="00177E73" w:rsidRDefault="00177E73"/>
        </w:tc>
        <w:tc>
          <w:tcPr>
            <w:tcW w:w="1343" w:type="dxa"/>
          </w:tcPr>
          <w:p w14:paraId="4CCEE2C6" w14:textId="77777777" w:rsidR="00177E73" w:rsidRDefault="00177E73"/>
        </w:tc>
        <w:tc>
          <w:tcPr>
            <w:tcW w:w="1440" w:type="dxa"/>
          </w:tcPr>
          <w:p w14:paraId="37DE9907" w14:textId="77777777" w:rsidR="00177E73" w:rsidRDefault="00177E73"/>
        </w:tc>
        <w:tc>
          <w:tcPr>
            <w:tcW w:w="1459" w:type="dxa"/>
          </w:tcPr>
          <w:p w14:paraId="71A165E0" w14:textId="77777777" w:rsidR="00177E73" w:rsidRDefault="00177E73"/>
        </w:tc>
        <w:tc>
          <w:tcPr>
            <w:tcW w:w="1434" w:type="dxa"/>
          </w:tcPr>
          <w:p w14:paraId="57CE3564" w14:textId="77777777" w:rsidR="00177E73" w:rsidRDefault="00177E73"/>
        </w:tc>
        <w:tc>
          <w:tcPr>
            <w:tcW w:w="1442" w:type="dxa"/>
          </w:tcPr>
          <w:p w14:paraId="1CE31047" w14:textId="77777777" w:rsidR="00177E73" w:rsidRDefault="00177E73"/>
        </w:tc>
      </w:tr>
      <w:tr w:rsidR="00177E73" w14:paraId="41E54F30" w14:textId="77777777" w:rsidTr="00177E73">
        <w:trPr>
          <w:trHeight w:val="450"/>
        </w:trPr>
        <w:tc>
          <w:tcPr>
            <w:tcW w:w="2477" w:type="dxa"/>
          </w:tcPr>
          <w:p w14:paraId="2CD99FE9" w14:textId="77777777" w:rsidR="00177E73" w:rsidRDefault="00177E73"/>
        </w:tc>
        <w:tc>
          <w:tcPr>
            <w:tcW w:w="1466" w:type="dxa"/>
          </w:tcPr>
          <w:p w14:paraId="33D87461" w14:textId="77777777" w:rsidR="00177E73" w:rsidRDefault="00177E73"/>
        </w:tc>
        <w:tc>
          <w:tcPr>
            <w:tcW w:w="1370" w:type="dxa"/>
          </w:tcPr>
          <w:p w14:paraId="11F572B3" w14:textId="77777777" w:rsidR="00177E73" w:rsidRDefault="00177E73"/>
        </w:tc>
        <w:tc>
          <w:tcPr>
            <w:tcW w:w="1343" w:type="dxa"/>
          </w:tcPr>
          <w:p w14:paraId="103DFF1E" w14:textId="77777777" w:rsidR="00177E73" w:rsidRDefault="00177E73"/>
        </w:tc>
        <w:tc>
          <w:tcPr>
            <w:tcW w:w="1440" w:type="dxa"/>
          </w:tcPr>
          <w:p w14:paraId="3570DD51" w14:textId="77777777" w:rsidR="00177E73" w:rsidRDefault="00177E73"/>
        </w:tc>
        <w:tc>
          <w:tcPr>
            <w:tcW w:w="1459" w:type="dxa"/>
          </w:tcPr>
          <w:p w14:paraId="45E747D7" w14:textId="77777777" w:rsidR="00177E73" w:rsidRDefault="00177E73"/>
        </w:tc>
        <w:tc>
          <w:tcPr>
            <w:tcW w:w="1434" w:type="dxa"/>
          </w:tcPr>
          <w:p w14:paraId="54BBCDA8" w14:textId="77777777" w:rsidR="00177E73" w:rsidRDefault="00177E73"/>
        </w:tc>
        <w:tc>
          <w:tcPr>
            <w:tcW w:w="1442" w:type="dxa"/>
          </w:tcPr>
          <w:p w14:paraId="43CD9BF8" w14:textId="77777777" w:rsidR="00177E73" w:rsidRDefault="00177E73"/>
        </w:tc>
      </w:tr>
      <w:tr w:rsidR="00177E73" w14:paraId="2A471C79" w14:textId="77777777" w:rsidTr="00177E73">
        <w:trPr>
          <w:trHeight w:val="450"/>
        </w:trPr>
        <w:tc>
          <w:tcPr>
            <w:tcW w:w="2477" w:type="dxa"/>
          </w:tcPr>
          <w:p w14:paraId="7DF28B58" w14:textId="77777777" w:rsidR="00177E73" w:rsidRDefault="00177E73"/>
        </w:tc>
        <w:tc>
          <w:tcPr>
            <w:tcW w:w="1466" w:type="dxa"/>
          </w:tcPr>
          <w:p w14:paraId="5CD89D56" w14:textId="77777777" w:rsidR="00177E73" w:rsidRDefault="00177E73"/>
        </w:tc>
        <w:tc>
          <w:tcPr>
            <w:tcW w:w="1370" w:type="dxa"/>
          </w:tcPr>
          <w:p w14:paraId="7D18DB82" w14:textId="77777777" w:rsidR="00177E73" w:rsidRDefault="00177E73"/>
        </w:tc>
        <w:tc>
          <w:tcPr>
            <w:tcW w:w="1343" w:type="dxa"/>
          </w:tcPr>
          <w:p w14:paraId="3DAA0050" w14:textId="77777777" w:rsidR="00177E73" w:rsidRDefault="00177E73"/>
        </w:tc>
        <w:tc>
          <w:tcPr>
            <w:tcW w:w="1440" w:type="dxa"/>
          </w:tcPr>
          <w:p w14:paraId="3DDAE118" w14:textId="77777777" w:rsidR="00177E73" w:rsidRDefault="00177E73"/>
        </w:tc>
        <w:tc>
          <w:tcPr>
            <w:tcW w:w="1459" w:type="dxa"/>
          </w:tcPr>
          <w:p w14:paraId="10FA1C01" w14:textId="77777777" w:rsidR="00177E73" w:rsidRDefault="00177E73"/>
        </w:tc>
        <w:tc>
          <w:tcPr>
            <w:tcW w:w="1434" w:type="dxa"/>
          </w:tcPr>
          <w:p w14:paraId="66111460" w14:textId="77777777" w:rsidR="00177E73" w:rsidRDefault="00177E73"/>
        </w:tc>
        <w:tc>
          <w:tcPr>
            <w:tcW w:w="1442" w:type="dxa"/>
          </w:tcPr>
          <w:p w14:paraId="384781B0" w14:textId="77777777" w:rsidR="00177E73" w:rsidRDefault="00177E73"/>
        </w:tc>
      </w:tr>
    </w:tbl>
    <w:p w14:paraId="21D6C9D0" w14:textId="77777777" w:rsidR="00177E73" w:rsidRDefault="00177E73">
      <w:pPr>
        <w:rPr>
          <w:b/>
        </w:rPr>
      </w:pPr>
    </w:p>
    <w:p w14:paraId="491A64EE" w14:textId="051C1824" w:rsidR="00A44578" w:rsidRDefault="00000000">
      <w:r>
        <w:rPr>
          <w:b/>
        </w:rPr>
        <w:t>Faults, Actions &amp; Escalation</w:t>
      </w:r>
    </w:p>
    <w:tbl>
      <w:tblPr>
        <w:tblStyle w:val="TableGrid"/>
        <w:tblW w:w="12465" w:type="dxa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  <w:gridCol w:w="2493"/>
      </w:tblGrid>
      <w:tr w:rsidR="00A44578" w14:paraId="1E25523D" w14:textId="77777777" w:rsidTr="00177E73">
        <w:trPr>
          <w:trHeight w:val="881"/>
        </w:trPr>
        <w:tc>
          <w:tcPr>
            <w:tcW w:w="2493" w:type="dxa"/>
          </w:tcPr>
          <w:p w14:paraId="149EE841" w14:textId="77777777" w:rsidR="00A44578" w:rsidRDefault="00000000">
            <w:r>
              <w:t>Fault Identified</w:t>
            </w:r>
          </w:p>
        </w:tc>
        <w:tc>
          <w:tcPr>
            <w:tcW w:w="2493" w:type="dxa"/>
          </w:tcPr>
          <w:p w14:paraId="2F40BC16" w14:textId="77777777" w:rsidR="00A44578" w:rsidRDefault="00000000">
            <w:r>
              <w:t>Immediate Action Taken</w:t>
            </w:r>
          </w:p>
        </w:tc>
        <w:tc>
          <w:tcPr>
            <w:tcW w:w="2493" w:type="dxa"/>
          </w:tcPr>
          <w:p w14:paraId="617C73DA" w14:textId="77777777" w:rsidR="00A44578" w:rsidRDefault="00000000">
            <w:r>
              <w:t>Escalated To</w:t>
            </w:r>
          </w:p>
        </w:tc>
        <w:tc>
          <w:tcPr>
            <w:tcW w:w="2493" w:type="dxa"/>
          </w:tcPr>
          <w:p w14:paraId="7E75668E" w14:textId="77777777" w:rsidR="00A44578" w:rsidRDefault="00000000">
            <w:r>
              <w:t>Target Resolution Date</w:t>
            </w:r>
          </w:p>
        </w:tc>
        <w:tc>
          <w:tcPr>
            <w:tcW w:w="2493" w:type="dxa"/>
          </w:tcPr>
          <w:p w14:paraId="78EC5928" w14:textId="77777777" w:rsidR="00A44578" w:rsidRDefault="00000000">
            <w:r>
              <w:t>Closed (Date / Signature)</w:t>
            </w:r>
          </w:p>
        </w:tc>
      </w:tr>
      <w:tr w:rsidR="00A44578" w14:paraId="6CF4356B" w14:textId="77777777" w:rsidTr="00177E73">
        <w:trPr>
          <w:trHeight w:val="431"/>
        </w:trPr>
        <w:tc>
          <w:tcPr>
            <w:tcW w:w="2493" w:type="dxa"/>
          </w:tcPr>
          <w:p w14:paraId="18D0A7A2" w14:textId="77777777" w:rsidR="00A44578" w:rsidRDefault="00A44578"/>
        </w:tc>
        <w:tc>
          <w:tcPr>
            <w:tcW w:w="2493" w:type="dxa"/>
          </w:tcPr>
          <w:p w14:paraId="17BBB18B" w14:textId="77777777" w:rsidR="00A44578" w:rsidRDefault="00A44578"/>
        </w:tc>
        <w:tc>
          <w:tcPr>
            <w:tcW w:w="2493" w:type="dxa"/>
          </w:tcPr>
          <w:p w14:paraId="1696E41C" w14:textId="77777777" w:rsidR="00A44578" w:rsidRDefault="00A44578"/>
        </w:tc>
        <w:tc>
          <w:tcPr>
            <w:tcW w:w="2493" w:type="dxa"/>
          </w:tcPr>
          <w:p w14:paraId="35B9CC02" w14:textId="77777777" w:rsidR="00A44578" w:rsidRDefault="00A44578"/>
        </w:tc>
        <w:tc>
          <w:tcPr>
            <w:tcW w:w="2493" w:type="dxa"/>
          </w:tcPr>
          <w:p w14:paraId="33D4274B" w14:textId="77777777" w:rsidR="00A44578" w:rsidRDefault="00A44578"/>
        </w:tc>
      </w:tr>
      <w:tr w:rsidR="00177E73" w14:paraId="4BB1D19A" w14:textId="77777777" w:rsidTr="00177E73">
        <w:trPr>
          <w:trHeight w:val="431"/>
        </w:trPr>
        <w:tc>
          <w:tcPr>
            <w:tcW w:w="2493" w:type="dxa"/>
          </w:tcPr>
          <w:p w14:paraId="3FBB3837" w14:textId="77777777" w:rsidR="00177E73" w:rsidRDefault="00177E73"/>
        </w:tc>
        <w:tc>
          <w:tcPr>
            <w:tcW w:w="2493" w:type="dxa"/>
          </w:tcPr>
          <w:p w14:paraId="0C6866FB" w14:textId="77777777" w:rsidR="00177E73" w:rsidRDefault="00177E73"/>
        </w:tc>
        <w:tc>
          <w:tcPr>
            <w:tcW w:w="2493" w:type="dxa"/>
          </w:tcPr>
          <w:p w14:paraId="1C436C39" w14:textId="77777777" w:rsidR="00177E73" w:rsidRDefault="00177E73"/>
        </w:tc>
        <w:tc>
          <w:tcPr>
            <w:tcW w:w="2493" w:type="dxa"/>
          </w:tcPr>
          <w:p w14:paraId="619B93A8" w14:textId="77777777" w:rsidR="00177E73" w:rsidRDefault="00177E73"/>
        </w:tc>
        <w:tc>
          <w:tcPr>
            <w:tcW w:w="2493" w:type="dxa"/>
          </w:tcPr>
          <w:p w14:paraId="287C82C7" w14:textId="77777777" w:rsidR="00177E73" w:rsidRDefault="00177E73"/>
        </w:tc>
      </w:tr>
      <w:tr w:rsidR="00177E73" w14:paraId="2B33AC46" w14:textId="77777777" w:rsidTr="00177E73">
        <w:trPr>
          <w:trHeight w:val="431"/>
        </w:trPr>
        <w:tc>
          <w:tcPr>
            <w:tcW w:w="2493" w:type="dxa"/>
          </w:tcPr>
          <w:p w14:paraId="7835317C" w14:textId="77777777" w:rsidR="00177E73" w:rsidRDefault="00177E73"/>
        </w:tc>
        <w:tc>
          <w:tcPr>
            <w:tcW w:w="2493" w:type="dxa"/>
          </w:tcPr>
          <w:p w14:paraId="2BB85E94" w14:textId="77777777" w:rsidR="00177E73" w:rsidRDefault="00177E73"/>
        </w:tc>
        <w:tc>
          <w:tcPr>
            <w:tcW w:w="2493" w:type="dxa"/>
          </w:tcPr>
          <w:p w14:paraId="5B112968" w14:textId="77777777" w:rsidR="00177E73" w:rsidRDefault="00177E73"/>
        </w:tc>
        <w:tc>
          <w:tcPr>
            <w:tcW w:w="2493" w:type="dxa"/>
          </w:tcPr>
          <w:p w14:paraId="3C6E6C39" w14:textId="77777777" w:rsidR="00177E73" w:rsidRDefault="00177E73"/>
        </w:tc>
        <w:tc>
          <w:tcPr>
            <w:tcW w:w="2493" w:type="dxa"/>
          </w:tcPr>
          <w:p w14:paraId="733AA0B1" w14:textId="77777777" w:rsidR="00177E73" w:rsidRDefault="00177E73"/>
        </w:tc>
      </w:tr>
      <w:tr w:rsidR="00177E73" w14:paraId="23F5E806" w14:textId="77777777" w:rsidTr="00177E73">
        <w:trPr>
          <w:trHeight w:val="431"/>
        </w:trPr>
        <w:tc>
          <w:tcPr>
            <w:tcW w:w="2493" w:type="dxa"/>
          </w:tcPr>
          <w:p w14:paraId="34028725" w14:textId="77777777" w:rsidR="00177E73" w:rsidRDefault="00177E73"/>
        </w:tc>
        <w:tc>
          <w:tcPr>
            <w:tcW w:w="2493" w:type="dxa"/>
          </w:tcPr>
          <w:p w14:paraId="600756CE" w14:textId="77777777" w:rsidR="00177E73" w:rsidRDefault="00177E73"/>
        </w:tc>
        <w:tc>
          <w:tcPr>
            <w:tcW w:w="2493" w:type="dxa"/>
          </w:tcPr>
          <w:p w14:paraId="1499F7CD" w14:textId="77777777" w:rsidR="00177E73" w:rsidRDefault="00177E73"/>
        </w:tc>
        <w:tc>
          <w:tcPr>
            <w:tcW w:w="2493" w:type="dxa"/>
          </w:tcPr>
          <w:p w14:paraId="71C43A94" w14:textId="77777777" w:rsidR="00177E73" w:rsidRDefault="00177E73"/>
        </w:tc>
        <w:tc>
          <w:tcPr>
            <w:tcW w:w="2493" w:type="dxa"/>
          </w:tcPr>
          <w:p w14:paraId="10082812" w14:textId="77777777" w:rsidR="00177E73" w:rsidRDefault="00177E73"/>
        </w:tc>
      </w:tr>
      <w:tr w:rsidR="00177E73" w14:paraId="397FFF03" w14:textId="77777777" w:rsidTr="00177E73">
        <w:trPr>
          <w:trHeight w:val="431"/>
        </w:trPr>
        <w:tc>
          <w:tcPr>
            <w:tcW w:w="2493" w:type="dxa"/>
          </w:tcPr>
          <w:p w14:paraId="61D285D1" w14:textId="77777777" w:rsidR="00177E73" w:rsidRDefault="00177E73"/>
        </w:tc>
        <w:tc>
          <w:tcPr>
            <w:tcW w:w="2493" w:type="dxa"/>
          </w:tcPr>
          <w:p w14:paraId="6464920B" w14:textId="77777777" w:rsidR="00177E73" w:rsidRDefault="00177E73"/>
        </w:tc>
        <w:tc>
          <w:tcPr>
            <w:tcW w:w="2493" w:type="dxa"/>
          </w:tcPr>
          <w:p w14:paraId="01439827" w14:textId="77777777" w:rsidR="00177E73" w:rsidRDefault="00177E73"/>
        </w:tc>
        <w:tc>
          <w:tcPr>
            <w:tcW w:w="2493" w:type="dxa"/>
          </w:tcPr>
          <w:p w14:paraId="1930AFB7" w14:textId="77777777" w:rsidR="00177E73" w:rsidRDefault="00177E73"/>
        </w:tc>
        <w:tc>
          <w:tcPr>
            <w:tcW w:w="2493" w:type="dxa"/>
          </w:tcPr>
          <w:p w14:paraId="7BD1C503" w14:textId="77777777" w:rsidR="00177E73" w:rsidRDefault="00177E73"/>
        </w:tc>
      </w:tr>
    </w:tbl>
    <w:p w14:paraId="6FB24D84" w14:textId="77777777" w:rsidR="001C1841" w:rsidRDefault="001C1841"/>
    <w:sectPr w:rsidR="001C1841" w:rsidSect="00034616">
      <w:footerReference w:type="default" r:id="rId8"/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E251" w14:textId="77777777" w:rsidR="001C1841" w:rsidRDefault="001C1841">
      <w:pPr>
        <w:spacing w:after="0" w:line="240" w:lineRule="auto"/>
      </w:pPr>
      <w:r>
        <w:separator/>
      </w:r>
    </w:p>
  </w:endnote>
  <w:endnote w:type="continuationSeparator" w:id="0">
    <w:p w14:paraId="588C1A11" w14:textId="77777777" w:rsidR="001C1841" w:rsidRDefault="001C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2048" w14:textId="77777777" w:rsidR="00A44578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9EC4" w14:textId="77777777" w:rsidR="001C1841" w:rsidRDefault="001C1841">
      <w:pPr>
        <w:spacing w:after="0" w:line="240" w:lineRule="auto"/>
      </w:pPr>
      <w:r>
        <w:separator/>
      </w:r>
    </w:p>
  </w:footnote>
  <w:footnote w:type="continuationSeparator" w:id="0">
    <w:p w14:paraId="01C76B4C" w14:textId="77777777" w:rsidR="001C1841" w:rsidRDefault="001C1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0134224">
    <w:abstractNumId w:val="8"/>
  </w:num>
  <w:num w:numId="2" w16cid:durableId="52511584">
    <w:abstractNumId w:val="6"/>
  </w:num>
  <w:num w:numId="3" w16cid:durableId="1450009911">
    <w:abstractNumId w:val="5"/>
  </w:num>
  <w:num w:numId="4" w16cid:durableId="1696688610">
    <w:abstractNumId w:val="4"/>
  </w:num>
  <w:num w:numId="5" w16cid:durableId="2072649344">
    <w:abstractNumId w:val="7"/>
  </w:num>
  <w:num w:numId="6" w16cid:durableId="1036394130">
    <w:abstractNumId w:val="3"/>
  </w:num>
  <w:num w:numId="7" w16cid:durableId="1949579326">
    <w:abstractNumId w:val="2"/>
  </w:num>
  <w:num w:numId="8" w16cid:durableId="1052194003">
    <w:abstractNumId w:val="1"/>
  </w:num>
  <w:num w:numId="9" w16cid:durableId="96661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7E73"/>
    <w:rsid w:val="001C1841"/>
    <w:rsid w:val="0029639D"/>
    <w:rsid w:val="00326F90"/>
    <w:rsid w:val="00A44578"/>
    <w:rsid w:val="00AA1D8D"/>
    <w:rsid w:val="00B47730"/>
    <w:rsid w:val="00CB0664"/>
    <w:rsid w:val="00D655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5333F"/>
  <w14:defaultImageDpi w14:val="300"/>
  <w15:docId w15:val="{7CB0C569-3165-44A8-831C-9BE63997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2025-12-28T19:27:00Z</dcterms:modified>
  <cp:category/>
</cp:coreProperties>
</file>