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A6C0" w14:textId="77777777" w:rsidR="00D92264" w:rsidRDefault="00000000">
      <w:r>
        <w:rPr>
          <w:b/>
          <w:sz w:val="36"/>
        </w:rPr>
        <w:t>Audit Summary &amp; Action Tracker</w:t>
      </w:r>
    </w:p>
    <w:p w14:paraId="1CA51395" w14:textId="77777777" w:rsidR="00D92264" w:rsidRDefault="00000000">
      <w:r>
        <w:t>Tracker to summarise audit findings, actions agreed, responsibilities, and follow-up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92264" w14:paraId="0B288223" w14:textId="77777777" w:rsidTr="001A2004">
        <w:trPr>
          <w:trHeight w:val="336"/>
        </w:trPr>
        <w:tc>
          <w:tcPr>
            <w:tcW w:w="4415" w:type="dxa"/>
          </w:tcPr>
          <w:p w14:paraId="03ECEA1D" w14:textId="77777777" w:rsidR="00D92264" w:rsidRDefault="00000000">
            <w:r>
              <w:rPr>
                <w:b/>
              </w:rPr>
              <w:t>Practice / Site:</w:t>
            </w:r>
          </w:p>
        </w:tc>
        <w:tc>
          <w:tcPr>
            <w:tcW w:w="4415" w:type="dxa"/>
          </w:tcPr>
          <w:p w14:paraId="32DE09BE" w14:textId="77777777" w:rsidR="00D92264" w:rsidRDefault="00D92264"/>
        </w:tc>
      </w:tr>
      <w:tr w:rsidR="00D92264" w14:paraId="0F51001E" w14:textId="77777777" w:rsidTr="001A2004">
        <w:trPr>
          <w:trHeight w:val="336"/>
        </w:trPr>
        <w:tc>
          <w:tcPr>
            <w:tcW w:w="4415" w:type="dxa"/>
          </w:tcPr>
          <w:p w14:paraId="2C153077" w14:textId="77777777" w:rsidR="00D92264" w:rsidRDefault="00000000">
            <w:r>
              <w:rPr>
                <w:b/>
              </w:rPr>
              <w:t>Audit Type / Area:</w:t>
            </w:r>
          </w:p>
        </w:tc>
        <w:tc>
          <w:tcPr>
            <w:tcW w:w="4415" w:type="dxa"/>
          </w:tcPr>
          <w:p w14:paraId="43F0FE1A" w14:textId="77777777" w:rsidR="00D92264" w:rsidRDefault="00D92264"/>
        </w:tc>
      </w:tr>
      <w:tr w:rsidR="00D92264" w14:paraId="527CC009" w14:textId="77777777" w:rsidTr="001A2004">
        <w:trPr>
          <w:trHeight w:val="351"/>
        </w:trPr>
        <w:tc>
          <w:tcPr>
            <w:tcW w:w="4415" w:type="dxa"/>
          </w:tcPr>
          <w:p w14:paraId="317E3C1E" w14:textId="77777777" w:rsidR="00D92264" w:rsidRDefault="00000000">
            <w:r>
              <w:rPr>
                <w:b/>
              </w:rPr>
              <w:t>Audit Date:</w:t>
            </w:r>
          </w:p>
        </w:tc>
        <w:tc>
          <w:tcPr>
            <w:tcW w:w="4415" w:type="dxa"/>
          </w:tcPr>
          <w:p w14:paraId="52D50DBC" w14:textId="77777777" w:rsidR="00D92264" w:rsidRDefault="00D92264"/>
        </w:tc>
      </w:tr>
      <w:tr w:rsidR="00D92264" w14:paraId="3D5D11B8" w14:textId="77777777" w:rsidTr="001A2004">
        <w:trPr>
          <w:trHeight w:val="336"/>
        </w:trPr>
        <w:tc>
          <w:tcPr>
            <w:tcW w:w="4415" w:type="dxa"/>
          </w:tcPr>
          <w:p w14:paraId="16DFF1D6" w14:textId="77777777" w:rsidR="00D92264" w:rsidRDefault="00000000">
            <w:r>
              <w:rPr>
                <w:b/>
              </w:rPr>
              <w:t>Audit Lead:</w:t>
            </w:r>
          </w:p>
        </w:tc>
        <w:tc>
          <w:tcPr>
            <w:tcW w:w="4415" w:type="dxa"/>
          </w:tcPr>
          <w:p w14:paraId="284D6D0B" w14:textId="77777777" w:rsidR="00D92264" w:rsidRDefault="00D92264"/>
        </w:tc>
      </w:tr>
      <w:tr w:rsidR="00D92264" w14:paraId="0B762485" w14:textId="77777777" w:rsidTr="001A2004">
        <w:trPr>
          <w:trHeight w:val="718"/>
        </w:trPr>
        <w:tc>
          <w:tcPr>
            <w:tcW w:w="4415" w:type="dxa"/>
          </w:tcPr>
          <w:p w14:paraId="367D87B3" w14:textId="77777777" w:rsidR="00D92264" w:rsidRDefault="00000000">
            <w:r>
              <w:rPr>
                <w:b/>
              </w:rPr>
              <w:t>Frequency (tick): ☐ Monthly ☐ Quarterly ☐ Annual</w:t>
            </w:r>
          </w:p>
        </w:tc>
        <w:tc>
          <w:tcPr>
            <w:tcW w:w="4415" w:type="dxa"/>
          </w:tcPr>
          <w:p w14:paraId="08CBBF4A" w14:textId="77777777" w:rsidR="00D92264" w:rsidRDefault="00D92264"/>
        </w:tc>
      </w:tr>
      <w:tr w:rsidR="00D92264" w14:paraId="10930679" w14:textId="77777777" w:rsidTr="001A2004">
        <w:trPr>
          <w:trHeight w:val="336"/>
        </w:trPr>
        <w:tc>
          <w:tcPr>
            <w:tcW w:w="4415" w:type="dxa"/>
          </w:tcPr>
          <w:p w14:paraId="4E63C35B" w14:textId="77777777" w:rsidR="00D92264" w:rsidRDefault="00000000">
            <w:r>
              <w:rPr>
                <w:b/>
              </w:rPr>
              <w:t>Next Audit Due:</w:t>
            </w:r>
          </w:p>
        </w:tc>
        <w:tc>
          <w:tcPr>
            <w:tcW w:w="4415" w:type="dxa"/>
          </w:tcPr>
          <w:p w14:paraId="644A4702" w14:textId="77777777" w:rsidR="00D92264" w:rsidRDefault="00D92264"/>
        </w:tc>
      </w:tr>
    </w:tbl>
    <w:p w14:paraId="0F37A22F" w14:textId="77777777" w:rsidR="001A2004" w:rsidRDefault="00000000">
      <w:r>
        <w:t>Document Version: v1.0</w:t>
      </w:r>
    </w:p>
    <w:p w14:paraId="736C1543" w14:textId="6B0DE5D9" w:rsidR="00D92264" w:rsidRDefault="00000000">
      <w:r>
        <w:t>Last Review Date: ____/____/_____</w:t>
      </w:r>
    </w:p>
    <w:p w14:paraId="1478AC38" w14:textId="77777777" w:rsidR="00D92264" w:rsidRDefault="00000000">
      <w:r>
        <w:rPr>
          <w:b/>
        </w:rPr>
        <w:t>Audit Findings Summary</w:t>
      </w:r>
    </w:p>
    <w:tbl>
      <w:tblPr>
        <w:tblStyle w:val="TableGrid"/>
        <w:tblW w:w="8912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D92264" w14:paraId="3AAC06A1" w14:textId="77777777" w:rsidTr="001A2004">
        <w:trPr>
          <w:trHeight w:val="737"/>
        </w:trPr>
        <w:tc>
          <w:tcPr>
            <w:tcW w:w="2228" w:type="dxa"/>
          </w:tcPr>
          <w:p w14:paraId="7473A400" w14:textId="77777777" w:rsidR="00D92264" w:rsidRDefault="00000000">
            <w:r>
              <w:t>Audit Standard / Criterion</w:t>
            </w:r>
          </w:p>
        </w:tc>
        <w:tc>
          <w:tcPr>
            <w:tcW w:w="2228" w:type="dxa"/>
          </w:tcPr>
          <w:p w14:paraId="13679508" w14:textId="77777777" w:rsidR="00D92264" w:rsidRDefault="00000000">
            <w:r>
              <w:t>Finding</w:t>
            </w:r>
          </w:p>
        </w:tc>
        <w:tc>
          <w:tcPr>
            <w:tcW w:w="2228" w:type="dxa"/>
          </w:tcPr>
          <w:p w14:paraId="07CCFF4B" w14:textId="77777777" w:rsidR="00D92264" w:rsidRDefault="00000000">
            <w:r>
              <w:t>Risk Level</w:t>
            </w:r>
          </w:p>
        </w:tc>
        <w:tc>
          <w:tcPr>
            <w:tcW w:w="2228" w:type="dxa"/>
          </w:tcPr>
          <w:p w14:paraId="5E6A9A3D" w14:textId="77777777" w:rsidR="00D92264" w:rsidRDefault="00000000">
            <w:r>
              <w:t>Evidence Reference</w:t>
            </w:r>
          </w:p>
        </w:tc>
      </w:tr>
      <w:tr w:rsidR="00D92264" w14:paraId="69B55C83" w14:textId="77777777" w:rsidTr="001A2004">
        <w:trPr>
          <w:trHeight w:val="360"/>
        </w:trPr>
        <w:tc>
          <w:tcPr>
            <w:tcW w:w="2228" w:type="dxa"/>
          </w:tcPr>
          <w:p w14:paraId="74871A9D" w14:textId="77777777" w:rsidR="00D92264" w:rsidRDefault="00D92264"/>
        </w:tc>
        <w:tc>
          <w:tcPr>
            <w:tcW w:w="2228" w:type="dxa"/>
          </w:tcPr>
          <w:p w14:paraId="7E14E7DA" w14:textId="77777777" w:rsidR="00D92264" w:rsidRDefault="00D92264"/>
        </w:tc>
        <w:tc>
          <w:tcPr>
            <w:tcW w:w="2228" w:type="dxa"/>
          </w:tcPr>
          <w:p w14:paraId="030F88EA" w14:textId="77777777" w:rsidR="00D92264" w:rsidRDefault="00D92264"/>
        </w:tc>
        <w:tc>
          <w:tcPr>
            <w:tcW w:w="2228" w:type="dxa"/>
          </w:tcPr>
          <w:p w14:paraId="06043015" w14:textId="77777777" w:rsidR="00D92264" w:rsidRDefault="00D92264"/>
        </w:tc>
      </w:tr>
      <w:tr w:rsidR="001A2004" w14:paraId="794A8476" w14:textId="77777777" w:rsidTr="001A2004">
        <w:trPr>
          <w:trHeight w:val="360"/>
        </w:trPr>
        <w:tc>
          <w:tcPr>
            <w:tcW w:w="2228" w:type="dxa"/>
          </w:tcPr>
          <w:p w14:paraId="7C2283DD" w14:textId="77777777" w:rsidR="001A2004" w:rsidRDefault="001A2004"/>
        </w:tc>
        <w:tc>
          <w:tcPr>
            <w:tcW w:w="2228" w:type="dxa"/>
          </w:tcPr>
          <w:p w14:paraId="5329BC01" w14:textId="77777777" w:rsidR="001A2004" w:rsidRDefault="001A2004"/>
        </w:tc>
        <w:tc>
          <w:tcPr>
            <w:tcW w:w="2228" w:type="dxa"/>
          </w:tcPr>
          <w:p w14:paraId="031E62FC" w14:textId="77777777" w:rsidR="001A2004" w:rsidRDefault="001A2004"/>
        </w:tc>
        <w:tc>
          <w:tcPr>
            <w:tcW w:w="2228" w:type="dxa"/>
          </w:tcPr>
          <w:p w14:paraId="3FC8113F" w14:textId="77777777" w:rsidR="001A2004" w:rsidRDefault="001A2004"/>
        </w:tc>
      </w:tr>
      <w:tr w:rsidR="001A2004" w14:paraId="39C2AE10" w14:textId="77777777" w:rsidTr="001A2004">
        <w:trPr>
          <w:trHeight w:val="360"/>
        </w:trPr>
        <w:tc>
          <w:tcPr>
            <w:tcW w:w="2228" w:type="dxa"/>
          </w:tcPr>
          <w:p w14:paraId="7BBC68C7" w14:textId="77777777" w:rsidR="001A2004" w:rsidRDefault="001A2004"/>
        </w:tc>
        <w:tc>
          <w:tcPr>
            <w:tcW w:w="2228" w:type="dxa"/>
          </w:tcPr>
          <w:p w14:paraId="060C8751" w14:textId="77777777" w:rsidR="001A2004" w:rsidRDefault="001A2004"/>
        </w:tc>
        <w:tc>
          <w:tcPr>
            <w:tcW w:w="2228" w:type="dxa"/>
          </w:tcPr>
          <w:p w14:paraId="29AFECFE" w14:textId="77777777" w:rsidR="001A2004" w:rsidRDefault="001A2004"/>
        </w:tc>
        <w:tc>
          <w:tcPr>
            <w:tcW w:w="2228" w:type="dxa"/>
          </w:tcPr>
          <w:p w14:paraId="5D239973" w14:textId="77777777" w:rsidR="001A2004" w:rsidRDefault="001A2004"/>
        </w:tc>
      </w:tr>
    </w:tbl>
    <w:p w14:paraId="6DAAF7FA" w14:textId="7C9C7B1E" w:rsidR="00D92264" w:rsidRDefault="00000000">
      <w:r>
        <w:rPr>
          <w:b/>
        </w:rPr>
        <w:t>Action Plan &amp; Follow-Up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1483"/>
        <w:gridCol w:w="1483"/>
        <w:gridCol w:w="1483"/>
        <w:gridCol w:w="1483"/>
        <w:gridCol w:w="1483"/>
        <w:gridCol w:w="1483"/>
      </w:tblGrid>
      <w:tr w:rsidR="00D92264" w14:paraId="18C4E8AC" w14:textId="77777777" w:rsidTr="001A2004">
        <w:trPr>
          <w:trHeight w:val="1073"/>
        </w:trPr>
        <w:tc>
          <w:tcPr>
            <w:tcW w:w="1483" w:type="dxa"/>
          </w:tcPr>
          <w:p w14:paraId="52F8200A" w14:textId="77777777" w:rsidR="00D92264" w:rsidRDefault="00000000">
            <w:r>
              <w:t>Action Required</w:t>
            </w:r>
          </w:p>
        </w:tc>
        <w:tc>
          <w:tcPr>
            <w:tcW w:w="1483" w:type="dxa"/>
          </w:tcPr>
          <w:p w14:paraId="13F200F8" w14:textId="77777777" w:rsidR="00D92264" w:rsidRDefault="00000000">
            <w:r>
              <w:t>Priority</w:t>
            </w:r>
          </w:p>
        </w:tc>
        <w:tc>
          <w:tcPr>
            <w:tcW w:w="1483" w:type="dxa"/>
          </w:tcPr>
          <w:p w14:paraId="461BDBB2" w14:textId="77777777" w:rsidR="00D92264" w:rsidRDefault="00000000">
            <w:r>
              <w:t>Responsible Person</w:t>
            </w:r>
          </w:p>
        </w:tc>
        <w:tc>
          <w:tcPr>
            <w:tcW w:w="1483" w:type="dxa"/>
          </w:tcPr>
          <w:p w14:paraId="35C81EF2" w14:textId="77777777" w:rsidR="00D92264" w:rsidRDefault="00000000">
            <w:r>
              <w:t>Target Completion Date</w:t>
            </w:r>
          </w:p>
        </w:tc>
        <w:tc>
          <w:tcPr>
            <w:tcW w:w="1483" w:type="dxa"/>
          </w:tcPr>
          <w:p w14:paraId="5957F73D" w14:textId="77777777" w:rsidR="00D92264" w:rsidRDefault="00000000">
            <w:r>
              <w:t>Status</w:t>
            </w:r>
          </w:p>
        </w:tc>
        <w:tc>
          <w:tcPr>
            <w:tcW w:w="1483" w:type="dxa"/>
          </w:tcPr>
          <w:p w14:paraId="1EB4CA63" w14:textId="77777777" w:rsidR="00D92264" w:rsidRDefault="00000000">
            <w:r>
              <w:t>Outcome / Evidence</w:t>
            </w:r>
          </w:p>
        </w:tc>
      </w:tr>
      <w:tr w:rsidR="00D92264" w14:paraId="1EFB5E86" w14:textId="77777777" w:rsidTr="001A2004">
        <w:trPr>
          <w:trHeight w:val="352"/>
        </w:trPr>
        <w:tc>
          <w:tcPr>
            <w:tcW w:w="1483" w:type="dxa"/>
          </w:tcPr>
          <w:p w14:paraId="551EC482" w14:textId="77777777" w:rsidR="00D92264" w:rsidRDefault="00D92264"/>
        </w:tc>
        <w:tc>
          <w:tcPr>
            <w:tcW w:w="1483" w:type="dxa"/>
          </w:tcPr>
          <w:p w14:paraId="186587A5" w14:textId="77777777" w:rsidR="00D92264" w:rsidRDefault="00D92264"/>
        </w:tc>
        <w:tc>
          <w:tcPr>
            <w:tcW w:w="1483" w:type="dxa"/>
          </w:tcPr>
          <w:p w14:paraId="0A11854F" w14:textId="77777777" w:rsidR="00D92264" w:rsidRDefault="00D92264"/>
        </w:tc>
        <w:tc>
          <w:tcPr>
            <w:tcW w:w="1483" w:type="dxa"/>
          </w:tcPr>
          <w:p w14:paraId="5D33DC4C" w14:textId="77777777" w:rsidR="00D92264" w:rsidRDefault="00D92264"/>
        </w:tc>
        <w:tc>
          <w:tcPr>
            <w:tcW w:w="1483" w:type="dxa"/>
          </w:tcPr>
          <w:p w14:paraId="29973D15" w14:textId="77777777" w:rsidR="00D92264" w:rsidRDefault="00D92264"/>
        </w:tc>
        <w:tc>
          <w:tcPr>
            <w:tcW w:w="1483" w:type="dxa"/>
          </w:tcPr>
          <w:p w14:paraId="2A0F1091" w14:textId="77777777" w:rsidR="00D92264" w:rsidRDefault="00D92264"/>
        </w:tc>
      </w:tr>
      <w:tr w:rsidR="001A2004" w14:paraId="28464D5D" w14:textId="77777777" w:rsidTr="001A2004">
        <w:trPr>
          <w:trHeight w:val="352"/>
        </w:trPr>
        <w:tc>
          <w:tcPr>
            <w:tcW w:w="1483" w:type="dxa"/>
          </w:tcPr>
          <w:p w14:paraId="5D56F1D9" w14:textId="77777777" w:rsidR="001A2004" w:rsidRDefault="001A2004"/>
        </w:tc>
        <w:tc>
          <w:tcPr>
            <w:tcW w:w="1483" w:type="dxa"/>
          </w:tcPr>
          <w:p w14:paraId="6B88EAD8" w14:textId="77777777" w:rsidR="001A2004" w:rsidRDefault="001A2004"/>
        </w:tc>
        <w:tc>
          <w:tcPr>
            <w:tcW w:w="1483" w:type="dxa"/>
          </w:tcPr>
          <w:p w14:paraId="7EA65893" w14:textId="77777777" w:rsidR="001A2004" w:rsidRDefault="001A2004"/>
        </w:tc>
        <w:tc>
          <w:tcPr>
            <w:tcW w:w="1483" w:type="dxa"/>
          </w:tcPr>
          <w:p w14:paraId="4EA10633" w14:textId="77777777" w:rsidR="001A2004" w:rsidRDefault="001A2004"/>
        </w:tc>
        <w:tc>
          <w:tcPr>
            <w:tcW w:w="1483" w:type="dxa"/>
          </w:tcPr>
          <w:p w14:paraId="1277A3AE" w14:textId="77777777" w:rsidR="001A2004" w:rsidRDefault="001A2004"/>
        </w:tc>
        <w:tc>
          <w:tcPr>
            <w:tcW w:w="1483" w:type="dxa"/>
          </w:tcPr>
          <w:p w14:paraId="12CEF2D3" w14:textId="77777777" w:rsidR="001A2004" w:rsidRDefault="001A2004"/>
        </w:tc>
      </w:tr>
      <w:tr w:rsidR="001A2004" w14:paraId="44EE2E67" w14:textId="77777777" w:rsidTr="001A2004">
        <w:trPr>
          <w:trHeight w:val="352"/>
        </w:trPr>
        <w:tc>
          <w:tcPr>
            <w:tcW w:w="1483" w:type="dxa"/>
          </w:tcPr>
          <w:p w14:paraId="1DD6A76E" w14:textId="77777777" w:rsidR="001A2004" w:rsidRDefault="001A2004"/>
        </w:tc>
        <w:tc>
          <w:tcPr>
            <w:tcW w:w="1483" w:type="dxa"/>
          </w:tcPr>
          <w:p w14:paraId="4EE1E2AE" w14:textId="77777777" w:rsidR="001A2004" w:rsidRDefault="001A2004"/>
        </w:tc>
        <w:tc>
          <w:tcPr>
            <w:tcW w:w="1483" w:type="dxa"/>
          </w:tcPr>
          <w:p w14:paraId="4AC1FE22" w14:textId="77777777" w:rsidR="001A2004" w:rsidRDefault="001A2004"/>
        </w:tc>
        <w:tc>
          <w:tcPr>
            <w:tcW w:w="1483" w:type="dxa"/>
          </w:tcPr>
          <w:p w14:paraId="0F3F3ECA" w14:textId="77777777" w:rsidR="001A2004" w:rsidRDefault="001A2004"/>
        </w:tc>
        <w:tc>
          <w:tcPr>
            <w:tcW w:w="1483" w:type="dxa"/>
          </w:tcPr>
          <w:p w14:paraId="08587618" w14:textId="77777777" w:rsidR="001A2004" w:rsidRDefault="001A2004"/>
        </w:tc>
        <w:tc>
          <w:tcPr>
            <w:tcW w:w="1483" w:type="dxa"/>
          </w:tcPr>
          <w:p w14:paraId="44B73EBA" w14:textId="77777777" w:rsidR="001A2004" w:rsidRDefault="001A2004"/>
        </w:tc>
      </w:tr>
    </w:tbl>
    <w:p w14:paraId="2C65F7F9" w14:textId="77777777" w:rsidR="00D92264" w:rsidRDefault="00000000">
      <w:r>
        <w:rPr>
          <w:b/>
        </w:rPr>
        <w:t>Re-Audit &amp; Review</w:t>
      </w:r>
    </w:p>
    <w:tbl>
      <w:tblPr>
        <w:tblStyle w:val="TableGrid"/>
        <w:tblW w:w="8912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D92264" w14:paraId="66230CC7" w14:textId="77777777" w:rsidTr="001A2004">
        <w:trPr>
          <w:trHeight w:val="618"/>
        </w:trPr>
        <w:tc>
          <w:tcPr>
            <w:tcW w:w="2228" w:type="dxa"/>
          </w:tcPr>
          <w:p w14:paraId="5EE6D543" w14:textId="77777777" w:rsidR="00D92264" w:rsidRDefault="00000000">
            <w:r>
              <w:t>Re-Audit Required (Yes/No)</w:t>
            </w:r>
          </w:p>
        </w:tc>
        <w:tc>
          <w:tcPr>
            <w:tcW w:w="2228" w:type="dxa"/>
          </w:tcPr>
          <w:p w14:paraId="589041F5" w14:textId="77777777" w:rsidR="00D92264" w:rsidRDefault="00000000">
            <w:r>
              <w:t>Re-Audit Date</w:t>
            </w:r>
          </w:p>
        </w:tc>
        <w:tc>
          <w:tcPr>
            <w:tcW w:w="2228" w:type="dxa"/>
          </w:tcPr>
          <w:p w14:paraId="313F2CF2" w14:textId="77777777" w:rsidR="00D92264" w:rsidRDefault="00000000">
            <w:r>
              <w:t>Reviewer</w:t>
            </w:r>
          </w:p>
        </w:tc>
        <w:tc>
          <w:tcPr>
            <w:tcW w:w="2228" w:type="dxa"/>
          </w:tcPr>
          <w:p w14:paraId="5FAC0AB1" w14:textId="77777777" w:rsidR="00D92264" w:rsidRDefault="00000000">
            <w:r>
              <w:t>Outcome</w:t>
            </w:r>
          </w:p>
        </w:tc>
      </w:tr>
      <w:tr w:rsidR="00D92264" w14:paraId="62887D1F" w14:textId="77777777" w:rsidTr="001A2004">
        <w:trPr>
          <w:trHeight w:val="302"/>
        </w:trPr>
        <w:tc>
          <w:tcPr>
            <w:tcW w:w="2228" w:type="dxa"/>
          </w:tcPr>
          <w:p w14:paraId="69AE1E62" w14:textId="77777777" w:rsidR="00D92264" w:rsidRDefault="00D92264"/>
        </w:tc>
        <w:tc>
          <w:tcPr>
            <w:tcW w:w="2228" w:type="dxa"/>
          </w:tcPr>
          <w:p w14:paraId="57D08B9D" w14:textId="77777777" w:rsidR="00D92264" w:rsidRDefault="00D92264"/>
        </w:tc>
        <w:tc>
          <w:tcPr>
            <w:tcW w:w="2228" w:type="dxa"/>
          </w:tcPr>
          <w:p w14:paraId="7688E318" w14:textId="77777777" w:rsidR="00D92264" w:rsidRDefault="00D92264"/>
        </w:tc>
        <w:tc>
          <w:tcPr>
            <w:tcW w:w="2228" w:type="dxa"/>
          </w:tcPr>
          <w:p w14:paraId="7C7D007C" w14:textId="77777777" w:rsidR="00D92264" w:rsidRDefault="00D92264"/>
        </w:tc>
      </w:tr>
    </w:tbl>
    <w:p w14:paraId="2934F3A4" w14:textId="77777777" w:rsidR="00D92264" w:rsidRDefault="00000000">
      <w:r>
        <w:rPr>
          <w:b/>
        </w:rPr>
        <w:t>Audit Sign-off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4469"/>
        <w:gridCol w:w="4469"/>
      </w:tblGrid>
      <w:tr w:rsidR="00D92264" w14:paraId="7AE05368" w14:textId="77777777" w:rsidTr="001A2004">
        <w:trPr>
          <w:trHeight w:val="315"/>
        </w:trPr>
        <w:tc>
          <w:tcPr>
            <w:tcW w:w="4469" w:type="dxa"/>
          </w:tcPr>
          <w:p w14:paraId="6F73AB33" w14:textId="77777777" w:rsidR="00D92264" w:rsidRDefault="00000000">
            <w:r>
              <w:t>Reviewed by:</w:t>
            </w:r>
          </w:p>
        </w:tc>
        <w:tc>
          <w:tcPr>
            <w:tcW w:w="4469" w:type="dxa"/>
          </w:tcPr>
          <w:p w14:paraId="437BAE73" w14:textId="77777777" w:rsidR="00D92264" w:rsidRDefault="00D92264"/>
        </w:tc>
      </w:tr>
      <w:tr w:rsidR="00D92264" w14:paraId="09E27A85" w14:textId="77777777" w:rsidTr="001A2004">
        <w:trPr>
          <w:trHeight w:val="315"/>
        </w:trPr>
        <w:tc>
          <w:tcPr>
            <w:tcW w:w="4469" w:type="dxa"/>
          </w:tcPr>
          <w:p w14:paraId="0AECB0A0" w14:textId="77777777" w:rsidR="00D92264" w:rsidRDefault="00000000">
            <w:r>
              <w:t>Signature &amp; Date:</w:t>
            </w:r>
          </w:p>
        </w:tc>
        <w:tc>
          <w:tcPr>
            <w:tcW w:w="4469" w:type="dxa"/>
          </w:tcPr>
          <w:p w14:paraId="354096B5" w14:textId="77777777" w:rsidR="00D92264" w:rsidRDefault="00D92264"/>
        </w:tc>
      </w:tr>
    </w:tbl>
    <w:p w14:paraId="5082EED9" w14:textId="77777777" w:rsidR="00FD464A" w:rsidRDefault="00FD464A"/>
    <w:sectPr w:rsidR="00FD464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59CE" w14:textId="77777777" w:rsidR="00FD464A" w:rsidRDefault="00FD464A">
      <w:pPr>
        <w:spacing w:after="0" w:line="240" w:lineRule="auto"/>
      </w:pPr>
      <w:r>
        <w:separator/>
      </w:r>
    </w:p>
  </w:endnote>
  <w:endnote w:type="continuationSeparator" w:id="0">
    <w:p w14:paraId="42773531" w14:textId="77777777" w:rsidR="00FD464A" w:rsidRDefault="00FD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790" w14:textId="77777777" w:rsidR="00D92264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7BDC" w14:textId="77777777" w:rsidR="00FD464A" w:rsidRDefault="00FD464A">
      <w:pPr>
        <w:spacing w:after="0" w:line="240" w:lineRule="auto"/>
      </w:pPr>
      <w:r>
        <w:separator/>
      </w:r>
    </w:p>
  </w:footnote>
  <w:footnote w:type="continuationSeparator" w:id="0">
    <w:p w14:paraId="0C01DD66" w14:textId="77777777" w:rsidR="00FD464A" w:rsidRDefault="00FD4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101888">
    <w:abstractNumId w:val="8"/>
  </w:num>
  <w:num w:numId="2" w16cid:durableId="429280143">
    <w:abstractNumId w:val="6"/>
  </w:num>
  <w:num w:numId="3" w16cid:durableId="221215138">
    <w:abstractNumId w:val="5"/>
  </w:num>
  <w:num w:numId="4" w16cid:durableId="648753960">
    <w:abstractNumId w:val="4"/>
  </w:num>
  <w:num w:numId="5" w16cid:durableId="1965190852">
    <w:abstractNumId w:val="7"/>
  </w:num>
  <w:num w:numId="6" w16cid:durableId="1969431002">
    <w:abstractNumId w:val="3"/>
  </w:num>
  <w:num w:numId="7" w16cid:durableId="747925594">
    <w:abstractNumId w:val="2"/>
  </w:num>
  <w:num w:numId="8" w16cid:durableId="218825491">
    <w:abstractNumId w:val="1"/>
  </w:num>
  <w:num w:numId="9" w16cid:durableId="68736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050"/>
    <w:rsid w:val="001A2004"/>
    <w:rsid w:val="0029639D"/>
    <w:rsid w:val="00326F90"/>
    <w:rsid w:val="00AA1D8D"/>
    <w:rsid w:val="00B47730"/>
    <w:rsid w:val="00CB0664"/>
    <w:rsid w:val="00D92264"/>
    <w:rsid w:val="00FC693F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CB7CA"/>
  <w14:defaultImageDpi w14:val="300"/>
  <w15:docId w15:val="{EE239BF8-7DE4-420F-8338-E3169C0D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2025-12-28T20:38:00Z</dcterms:modified>
  <cp:category/>
</cp:coreProperties>
</file>